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8780" w14:textId="77777777" w:rsidR="00B51479" w:rsidRDefault="00B51479" w:rsidP="00B51479">
      <w:pPr>
        <w:pStyle w:val="Heading1"/>
        <w:jc w:val="right"/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"https://lh7-rt.googleusercontent.com/docsz/AD_4nXezF7EIkCSUaBAPJwnrtzJp-eKAlpDid8jHJhhRG36mV9mGvtDGx-oF0glfVQdrRQIO9kg_jWUxkMOBkbaV1wrEg5k5PKyTjIGQ_TGICZbguDdAbnSAJuuX7okD46LcwbUMR1ae?key=5arXiwmJpI2l5p7g8cMjSA" \* MERGEFORMATINET </w:instrTex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A97E3F6" wp14:editId="74C71862">
            <wp:extent cx="741199" cy="759656"/>
            <wp:effectExtent l="0" t="0" r="0" b="2540"/>
            <wp:docPr id="956313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62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E68622F" w14:textId="1F6C3728" w:rsidR="00B51479" w:rsidRDefault="00000000" w:rsidP="00B51479">
      <w:pPr>
        <w:pStyle w:val="Heading1"/>
        <w:rPr>
          <w:rFonts w:ascii="Arial" w:hAnsi="Arial" w:cs="Arial"/>
          <w:sz w:val="22"/>
          <w:szCs w:val="22"/>
        </w:rPr>
      </w:pPr>
      <w:r w:rsidRPr="00B51479">
        <w:rPr>
          <w:rFonts w:ascii="Arial" w:hAnsi="Arial" w:cs="Arial"/>
          <w:sz w:val="22"/>
          <w:szCs w:val="22"/>
        </w:rPr>
        <w:t>Application Form - Earley Springs</w:t>
      </w:r>
    </w:p>
    <w:p w14:paraId="1A92BC23" w14:textId="77777777" w:rsidR="00B51479" w:rsidRPr="00B51479" w:rsidRDefault="00B51479" w:rsidP="00B51479"/>
    <w:tbl>
      <w:tblPr>
        <w:tblStyle w:val="TableGrid"/>
        <w:tblW w:w="13573" w:type="dxa"/>
        <w:tblLook w:val="04A0" w:firstRow="1" w:lastRow="0" w:firstColumn="1" w:lastColumn="0" w:noHBand="0" w:noVBand="1"/>
      </w:tblPr>
      <w:tblGrid>
        <w:gridCol w:w="4492"/>
        <w:gridCol w:w="9081"/>
      </w:tblGrid>
      <w:tr w:rsidR="00B56C5C" w:rsidRPr="00B51479" w14:paraId="21C74FD8" w14:textId="77777777" w:rsidTr="00B51479">
        <w:trPr>
          <w:trHeight w:val="281"/>
        </w:trPr>
        <w:tc>
          <w:tcPr>
            <w:tcW w:w="4492" w:type="dxa"/>
          </w:tcPr>
          <w:p w14:paraId="38E442D9" w14:textId="3BC73DCC" w:rsidR="00B56C5C" w:rsidRPr="00B51479" w:rsidRDefault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Job details:</w:t>
            </w:r>
          </w:p>
        </w:tc>
        <w:tc>
          <w:tcPr>
            <w:tcW w:w="9081" w:type="dxa"/>
          </w:tcPr>
          <w:p w14:paraId="27E54651" w14:textId="77777777" w:rsidR="00B56C5C" w:rsidRPr="00B51479" w:rsidRDefault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2CD0C9CB" w14:textId="77777777" w:rsidTr="00B51479">
        <w:trPr>
          <w:trHeight w:val="269"/>
        </w:trPr>
        <w:tc>
          <w:tcPr>
            <w:tcW w:w="4492" w:type="dxa"/>
          </w:tcPr>
          <w:p w14:paraId="764ED0B5" w14:textId="10643B7E" w:rsidR="00B56C5C" w:rsidRPr="00B51479" w:rsidRDefault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Position applied for:</w:t>
            </w:r>
          </w:p>
        </w:tc>
        <w:tc>
          <w:tcPr>
            <w:tcW w:w="9081" w:type="dxa"/>
          </w:tcPr>
          <w:p w14:paraId="48A99548" w14:textId="77777777" w:rsidR="00B56C5C" w:rsidRPr="00B51479" w:rsidRDefault="00B56C5C">
            <w:pPr>
              <w:rPr>
                <w:rFonts w:ascii="Arial" w:hAnsi="Arial" w:cs="Arial"/>
              </w:rPr>
            </w:pPr>
          </w:p>
        </w:tc>
      </w:tr>
    </w:tbl>
    <w:p w14:paraId="2E3DDBF8" w14:textId="77777777" w:rsidR="00B51479" w:rsidRDefault="00B51479">
      <w:pPr>
        <w:rPr>
          <w:rFonts w:ascii="Arial" w:hAnsi="Arial" w:cs="Arial"/>
        </w:rPr>
      </w:pPr>
    </w:p>
    <w:p w14:paraId="0BD0F688" w14:textId="34CCC211" w:rsidR="003D5B05" w:rsidRPr="00B51479" w:rsidRDefault="00B56C5C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Personal Details</w:t>
      </w: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4361"/>
        <w:gridCol w:w="9247"/>
      </w:tblGrid>
      <w:tr w:rsidR="00B56C5C" w:rsidRPr="00B51479" w14:paraId="66F33648" w14:textId="77777777" w:rsidTr="00B56C5C">
        <w:trPr>
          <w:trHeight w:val="270"/>
        </w:trPr>
        <w:tc>
          <w:tcPr>
            <w:tcW w:w="4361" w:type="dxa"/>
          </w:tcPr>
          <w:p w14:paraId="33685525" w14:textId="35F788D2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Details</w:t>
            </w:r>
          </w:p>
        </w:tc>
        <w:tc>
          <w:tcPr>
            <w:tcW w:w="9247" w:type="dxa"/>
          </w:tcPr>
          <w:p w14:paraId="6A8E67F1" w14:textId="54CF6526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3B2A89C8" w14:textId="77777777" w:rsidTr="00B56C5C">
        <w:trPr>
          <w:trHeight w:val="270"/>
        </w:trPr>
        <w:tc>
          <w:tcPr>
            <w:tcW w:w="4361" w:type="dxa"/>
          </w:tcPr>
          <w:p w14:paraId="7B7E3DAB" w14:textId="7448A871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Personal Details</w:t>
            </w:r>
          </w:p>
        </w:tc>
        <w:tc>
          <w:tcPr>
            <w:tcW w:w="9247" w:type="dxa"/>
          </w:tcPr>
          <w:p w14:paraId="1B764C7D" w14:textId="44974D53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548CE8FB" w14:textId="77777777" w:rsidTr="00B56C5C">
        <w:trPr>
          <w:trHeight w:val="281"/>
        </w:trPr>
        <w:tc>
          <w:tcPr>
            <w:tcW w:w="4361" w:type="dxa"/>
          </w:tcPr>
          <w:p w14:paraId="5F674E24" w14:textId="2272F42F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Title</w:t>
            </w:r>
          </w:p>
        </w:tc>
        <w:tc>
          <w:tcPr>
            <w:tcW w:w="9247" w:type="dxa"/>
          </w:tcPr>
          <w:p w14:paraId="69F499F7" w14:textId="3510C521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208E197E" w14:textId="77777777" w:rsidTr="00B56C5C">
        <w:trPr>
          <w:trHeight w:val="270"/>
        </w:trPr>
        <w:tc>
          <w:tcPr>
            <w:tcW w:w="4361" w:type="dxa"/>
          </w:tcPr>
          <w:p w14:paraId="05C7E0C3" w14:textId="2F0E6F97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First Name</w:t>
            </w:r>
          </w:p>
        </w:tc>
        <w:tc>
          <w:tcPr>
            <w:tcW w:w="9247" w:type="dxa"/>
          </w:tcPr>
          <w:p w14:paraId="3CD2BFC6" w14:textId="192D9C0A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0F183C85" w14:textId="77777777" w:rsidTr="00B56C5C">
        <w:trPr>
          <w:trHeight w:val="270"/>
        </w:trPr>
        <w:tc>
          <w:tcPr>
            <w:tcW w:w="4361" w:type="dxa"/>
          </w:tcPr>
          <w:p w14:paraId="6B6B7F73" w14:textId="57DBB664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Surname</w:t>
            </w:r>
          </w:p>
        </w:tc>
        <w:tc>
          <w:tcPr>
            <w:tcW w:w="9247" w:type="dxa"/>
          </w:tcPr>
          <w:p w14:paraId="0674C8D3" w14:textId="600643FF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5EDF3415" w14:textId="77777777" w:rsidTr="00B56C5C">
        <w:trPr>
          <w:trHeight w:val="270"/>
        </w:trPr>
        <w:tc>
          <w:tcPr>
            <w:tcW w:w="4361" w:type="dxa"/>
          </w:tcPr>
          <w:p w14:paraId="66983AAC" w14:textId="22F0FF8F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Home Address (including postcode)</w:t>
            </w:r>
          </w:p>
        </w:tc>
        <w:tc>
          <w:tcPr>
            <w:tcW w:w="9247" w:type="dxa"/>
          </w:tcPr>
          <w:p w14:paraId="2FD66195" w14:textId="16055B9C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315E1431" w14:textId="77777777" w:rsidTr="00B56C5C">
        <w:trPr>
          <w:trHeight w:val="270"/>
        </w:trPr>
        <w:tc>
          <w:tcPr>
            <w:tcW w:w="4361" w:type="dxa"/>
          </w:tcPr>
          <w:p w14:paraId="6EF31560" w14:textId="1288D3A3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Telephone Number(s)</w:t>
            </w:r>
          </w:p>
        </w:tc>
        <w:tc>
          <w:tcPr>
            <w:tcW w:w="9247" w:type="dxa"/>
          </w:tcPr>
          <w:p w14:paraId="33DDE784" w14:textId="790FD1DD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2DF5C80C" w14:textId="77777777" w:rsidTr="00B56C5C">
        <w:trPr>
          <w:trHeight w:val="270"/>
        </w:trPr>
        <w:tc>
          <w:tcPr>
            <w:tcW w:w="4361" w:type="dxa"/>
          </w:tcPr>
          <w:p w14:paraId="41B85488" w14:textId="262BE105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Email Address</w:t>
            </w:r>
          </w:p>
        </w:tc>
        <w:tc>
          <w:tcPr>
            <w:tcW w:w="9247" w:type="dxa"/>
          </w:tcPr>
          <w:p w14:paraId="013957E6" w14:textId="7E87FB15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240D0A3B" w14:textId="77777777" w:rsidTr="00B56C5C">
        <w:trPr>
          <w:trHeight w:val="281"/>
        </w:trPr>
        <w:tc>
          <w:tcPr>
            <w:tcW w:w="4361" w:type="dxa"/>
          </w:tcPr>
          <w:p w14:paraId="4104A16C" w14:textId="7C643742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Preferred Means of Contact</w:t>
            </w:r>
          </w:p>
        </w:tc>
        <w:tc>
          <w:tcPr>
            <w:tcW w:w="9247" w:type="dxa"/>
          </w:tcPr>
          <w:p w14:paraId="490852CE" w14:textId="578FC1A4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535B0911" w14:textId="77777777" w:rsidTr="00B56C5C">
        <w:trPr>
          <w:trHeight w:val="270"/>
        </w:trPr>
        <w:tc>
          <w:tcPr>
            <w:tcW w:w="4361" w:type="dxa"/>
          </w:tcPr>
          <w:p w14:paraId="57DC3651" w14:textId="2BA8D2E4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National Insurance Number</w:t>
            </w:r>
          </w:p>
        </w:tc>
        <w:tc>
          <w:tcPr>
            <w:tcW w:w="9247" w:type="dxa"/>
          </w:tcPr>
          <w:p w14:paraId="234E4F01" w14:textId="69B174D6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</w:tbl>
    <w:p w14:paraId="6677B068" w14:textId="77777777" w:rsidR="003D5B05" w:rsidRPr="00B51479" w:rsidRDefault="003D5B05">
      <w:pPr>
        <w:rPr>
          <w:rFonts w:ascii="Arial" w:hAnsi="Arial" w:cs="Arial"/>
          <w:b/>
          <w:bCs/>
        </w:rPr>
      </w:pPr>
    </w:p>
    <w:p w14:paraId="67E123CA" w14:textId="44C9AC9E" w:rsidR="003D5B05" w:rsidRPr="00B51479" w:rsidRDefault="00B56C5C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Employment History</w:t>
      </w:r>
    </w:p>
    <w:p w14:paraId="33C35D10" w14:textId="68D60760" w:rsidR="00B56C5C" w:rsidRPr="00B51479" w:rsidRDefault="00B56C5C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Current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8638"/>
      </w:tblGrid>
      <w:tr w:rsidR="00B56C5C" w:rsidRPr="00B51479" w14:paraId="4CC1B0CC" w14:textId="77777777" w:rsidTr="00B56C5C">
        <w:trPr>
          <w:trHeight w:val="267"/>
        </w:trPr>
        <w:tc>
          <w:tcPr>
            <w:tcW w:w="4361" w:type="dxa"/>
          </w:tcPr>
          <w:p w14:paraId="66A7E123" w14:textId="0DFE6161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lastRenderedPageBreak/>
              <w:t>Name and Address of Current Employer</w:t>
            </w:r>
          </w:p>
        </w:tc>
        <w:tc>
          <w:tcPr>
            <w:tcW w:w="8803" w:type="dxa"/>
          </w:tcPr>
          <w:p w14:paraId="147FD747" w14:textId="39C21B8E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0749FA92" w14:textId="77777777" w:rsidTr="00B56C5C">
        <w:trPr>
          <w:trHeight w:val="256"/>
        </w:trPr>
        <w:tc>
          <w:tcPr>
            <w:tcW w:w="4361" w:type="dxa"/>
          </w:tcPr>
          <w:p w14:paraId="0E6769C4" w14:textId="72EA8C4B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Position Held</w:t>
            </w:r>
          </w:p>
        </w:tc>
        <w:tc>
          <w:tcPr>
            <w:tcW w:w="8803" w:type="dxa"/>
          </w:tcPr>
          <w:p w14:paraId="3DA86A69" w14:textId="5174F1A7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5EBB3619" w14:textId="77777777" w:rsidTr="00B56C5C">
        <w:trPr>
          <w:trHeight w:val="513"/>
        </w:trPr>
        <w:tc>
          <w:tcPr>
            <w:tcW w:w="4361" w:type="dxa"/>
          </w:tcPr>
          <w:p w14:paraId="351FD369" w14:textId="2B151315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Key Responsibilities, Subjects Taught, and Year Groups</w:t>
            </w:r>
          </w:p>
        </w:tc>
        <w:tc>
          <w:tcPr>
            <w:tcW w:w="8803" w:type="dxa"/>
          </w:tcPr>
          <w:p w14:paraId="3C1E567B" w14:textId="30512C5E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2E63945D" w14:textId="77777777" w:rsidTr="00B56C5C">
        <w:trPr>
          <w:trHeight w:val="267"/>
        </w:trPr>
        <w:tc>
          <w:tcPr>
            <w:tcW w:w="4361" w:type="dxa"/>
          </w:tcPr>
          <w:p w14:paraId="55A9F361" w14:textId="6289CD71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From</w:t>
            </w:r>
          </w:p>
        </w:tc>
        <w:tc>
          <w:tcPr>
            <w:tcW w:w="8803" w:type="dxa"/>
          </w:tcPr>
          <w:p w14:paraId="4F173F03" w14:textId="20FE4501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6DBB5762" w14:textId="77777777" w:rsidTr="00B56C5C">
        <w:trPr>
          <w:trHeight w:val="256"/>
        </w:trPr>
        <w:tc>
          <w:tcPr>
            <w:tcW w:w="4361" w:type="dxa"/>
          </w:tcPr>
          <w:p w14:paraId="0F62D239" w14:textId="5B9B4676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To</w:t>
            </w:r>
          </w:p>
        </w:tc>
        <w:tc>
          <w:tcPr>
            <w:tcW w:w="8803" w:type="dxa"/>
          </w:tcPr>
          <w:p w14:paraId="3D3F841C" w14:textId="73EABD08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353B40E2" w14:textId="77777777" w:rsidTr="00B56C5C">
        <w:trPr>
          <w:trHeight w:val="513"/>
        </w:trPr>
        <w:tc>
          <w:tcPr>
            <w:tcW w:w="4361" w:type="dxa"/>
          </w:tcPr>
          <w:p w14:paraId="4F8C5129" w14:textId="6EEAF19C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Salary (including scale point and allowances)</w:t>
            </w:r>
          </w:p>
        </w:tc>
        <w:tc>
          <w:tcPr>
            <w:tcW w:w="8803" w:type="dxa"/>
          </w:tcPr>
          <w:p w14:paraId="471435F9" w14:textId="5D2780FD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1FACAD19" w14:textId="77777777" w:rsidTr="00B56C5C">
        <w:trPr>
          <w:trHeight w:val="267"/>
        </w:trPr>
        <w:tc>
          <w:tcPr>
            <w:tcW w:w="4361" w:type="dxa"/>
          </w:tcPr>
          <w:p w14:paraId="4076890E" w14:textId="4643D838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Notice Period</w:t>
            </w:r>
          </w:p>
        </w:tc>
        <w:tc>
          <w:tcPr>
            <w:tcW w:w="8803" w:type="dxa"/>
          </w:tcPr>
          <w:p w14:paraId="3D34F325" w14:textId="55127746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0AB7C11C" w14:textId="77777777" w:rsidTr="00B56C5C">
        <w:trPr>
          <w:trHeight w:val="256"/>
        </w:trPr>
        <w:tc>
          <w:tcPr>
            <w:tcW w:w="4361" w:type="dxa"/>
          </w:tcPr>
          <w:p w14:paraId="7B90757F" w14:textId="33CAC16C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Reason for Leaving</w:t>
            </w:r>
          </w:p>
        </w:tc>
        <w:tc>
          <w:tcPr>
            <w:tcW w:w="8803" w:type="dxa"/>
          </w:tcPr>
          <w:p w14:paraId="3E794E55" w14:textId="1E74A2A6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</w:tbl>
    <w:p w14:paraId="467804E5" w14:textId="77777777" w:rsidR="003D5B05" w:rsidRPr="00B51479" w:rsidRDefault="003D5B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8641"/>
      </w:tblGrid>
      <w:tr w:rsidR="003D5B05" w:rsidRPr="00B51479" w14:paraId="525A5EED" w14:textId="77777777" w:rsidTr="00B56C5C">
        <w:trPr>
          <w:trHeight w:val="272"/>
        </w:trPr>
        <w:tc>
          <w:tcPr>
            <w:tcW w:w="4361" w:type="dxa"/>
          </w:tcPr>
          <w:p w14:paraId="0560A81A" w14:textId="0A647508" w:rsidR="003D5B05" w:rsidRPr="00B51479" w:rsidRDefault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Previous Employment (Start with Most Recent)</w:t>
            </w:r>
          </w:p>
        </w:tc>
        <w:tc>
          <w:tcPr>
            <w:tcW w:w="8815" w:type="dxa"/>
          </w:tcPr>
          <w:p w14:paraId="681D97ED" w14:textId="44EA3F2A" w:rsidR="003D5B05" w:rsidRPr="00B51479" w:rsidRDefault="003D5B05">
            <w:pPr>
              <w:rPr>
                <w:rFonts w:ascii="Arial" w:hAnsi="Arial" w:cs="Arial"/>
              </w:rPr>
            </w:pPr>
          </w:p>
        </w:tc>
      </w:tr>
      <w:tr w:rsidR="00B56C5C" w:rsidRPr="00B51479" w14:paraId="1BAE25FF" w14:textId="77777777" w:rsidTr="00B56C5C">
        <w:trPr>
          <w:trHeight w:val="272"/>
        </w:trPr>
        <w:tc>
          <w:tcPr>
            <w:tcW w:w="4361" w:type="dxa"/>
          </w:tcPr>
          <w:p w14:paraId="5F6FE2B7" w14:textId="2E770B79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8815" w:type="dxa"/>
          </w:tcPr>
          <w:p w14:paraId="62596CC1" w14:textId="0B062555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109896E7" w14:textId="77777777" w:rsidTr="00B56C5C">
        <w:trPr>
          <w:trHeight w:val="272"/>
        </w:trPr>
        <w:tc>
          <w:tcPr>
            <w:tcW w:w="4361" w:type="dxa"/>
          </w:tcPr>
          <w:p w14:paraId="02F4611C" w14:textId="27FFE119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Position Held</w:t>
            </w:r>
          </w:p>
        </w:tc>
        <w:tc>
          <w:tcPr>
            <w:tcW w:w="8815" w:type="dxa"/>
          </w:tcPr>
          <w:p w14:paraId="743E2EDC" w14:textId="05D2DEE3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35997FCD" w14:textId="77777777" w:rsidTr="00B56C5C">
        <w:trPr>
          <w:trHeight w:val="557"/>
        </w:trPr>
        <w:tc>
          <w:tcPr>
            <w:tcW w:w="4361" w:type="dxa"/>
          </w:tcPr>
          <w:p w14:paraId="48E1D264" w14:textId="1E6B4224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Key Responsibilities, Subjects Taught, and Year Groups</w:t>
            </w:r>
          </w:p>
        </w:tc>
        <w:tc>
          <w:tcPr>
            <w:tcW w:w="8815" w:type="dxa"/>
          </w:tcPr>
          <w:p w14:paraId="1A512231" w14:textId="05BD5601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165795C5" w14:textId="77777777" w:rsidTr="00B56C5C">
        <w:trPr>
          <w:trHeight w:val="272"/>
        </w:trPr>
        <w:tc>
          <w:tcPr>
            <w:tcW w:w="4361" w:type="dxa"/>
          </w:tcPr>
          <w:p w14:paraId="5CC8B8AF" w14:textId="13D5328D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From</w:t>
            </w:r>
          </w:p>
        </w:tc>
        <w:tc>
          <w:tcPr>
            <w:tcW w:w="8815" w:type="dxa"/>
          </w:tcPr>
          <w:p w14:paraId="1B61E9EB" w14:textId="4B9905EE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6EAC52DB" w14:textId="77777777" w:rsidTr="00B56C5C">
        <w:trPr>
          <w:trHeight w:val="272"/>
        </w:trPr>
        <w:tc>
          <w:tcPr>
            <w:tcW w:w="4361" w:type="dxa"/>
          </w:tcPr>
          <w:p w14:paraId="39195F4A" w14:textId="75010C08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To</w:t>
            </w:r>
          </w:p>
        </w:tc>
        <w:tc>
          <w:tcPr>
            <w:tcW w:w="8815" w:type="dxa"/>
          </w:tcPr>
          <w:p w14:paraId="1D69609E" w14:textId="488563B0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2264B0A4" w14:textId="77777777" w:rsidTr="00B56C5C">
        <w:trPr>
          <w:trHeight w:val="545"/>
        </w:trPr>
        <w:tc>
          <w:tcPr>
            <w:tcW w:w="4361" w:type="dxa"/>
          </w:tcPr>
          <w:p w14:paraId="63F38402" w14:textId="443793AE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Salary (including scale point and allowances)</w:t>
            </w:r>
          </w:p>
        </w:tc>
        <w:tc>
          <w:tcPr>
            <w:tcW w:w="8815" w:type="dxa"/>
          </w:tcPr>
          <w:p w14:paraId="101C2283" w14:textId="404E23D0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  <w:tr w:rsidR="00B56C5C" w:rsidRPr="00B51479" w14:paraId="072F8332" w14:textId="77777777" w:rsidTr="00B56C5C">
        <w:trPr>
          <w:trHeight w:val="272"/>
        </w:trPr>
        <w:tc>
          <w:tcPr>
            <w:tcW w:w="4361" w:type="dxa"/>
          </w:tcPr>
          <w:p w14:paraId="0BD94E23" w14:textId="23294EF5" w:rsidR="00B56C5C" w:rsidRPr="00B51479" w:rsidRDefault="00B56C5C" w:rsidP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Reason for Leaving</w:t>
            </w:r>
          </w:p>
        </w:tc>
        <w:tc>
          <w:tcPr>
            <w:tcW w:w="8815" w:type="dxa"/>
          </w:tcPr>
          <w:p w14:paraId="2A973DED" w14:textId="10C0CA57" w:rsidR="00B56C5C" w:rsidRPr="00B51479" w:rsidRDefault="00B56C5C" w:rsidP="00B56C5C">
            <w:pPr>
              <w:rPr>
                <w:rFonts w:ascii="Arial" w:hAnsi="Arial" w:cs="Arial"/>
              </w:rPr>
            </w:pPr>
          </w:p>
        </w:tc>
      </w:tr>
    </w:tbl>
    <w:p w14:paraId="44C8BD53" w14:textId="77777777" w:rsidR="003D5B05" w:rsidRPr="00B51479" w:rsidRDefault="003D5B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8641"/>
      </w:tblGrid>
      <w:tr w:rsidR="00B56C5C" w:rsidRPr="00B51479" w14:paraId="43121158" w14:textId="77777777" w:rsidTr="009C7DC3">
        <w:trPr>
          <w:trHeight w:val="272"/>
        </w:trPr>
        <w:tc>
          <w:tcPr>
            <w:tcW w:w="4361" w:type="dxa"/>
          </w:tcPr>
          <w:p w14:paraId="3353D6F8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Previous Employment (Start with Most Recent)</w:t>
            </w:r>
          </w:p>
        </w:tc>
        <w:tc>
          <w:tcPr>
            <w:tcW w:w="8815" w:type="dxa"/>
          </w:tcPr>
          <w:p w14:paraId="326AB798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482FB2E6" w14:textId="77777777" w:rsidTr="009C7DC3">
        <w:trPr>
          <w:trHeight w:val="272"/>
        </w:trPr>
        <w:tc>
          <w:tcPr>
            <w:tcW w:w="4361" w:type="dxa"/>
          </w:tcPr>
          <w:p w14:paraId="27302F9E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8815" w:type="dxa"/>
          </w:tcPr>
          <w:p w14:paraId="7E9F8148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24DE0984" w14:textId="77777777" w:rsidTr="009C7DC3">
        <w:trPr>
          <w:trHeight w:val="272"/>
        </w:trPr>
        <w:tc>
          <w:tcPr>
            <w:tcW w:w="4361" w:type="dxa"/>
          </w:tcPr>
          <w:p w14:paraId="68EEF240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Position Held</w:t>
            </w:r>
          </w:p>
        </w:tc>
        <w:tc>
          <w:tcPr>
            <w:tcW w:w="8815" w:type="dxa"/>
          </w:tcPr>
          <w:p w14:paraId="31D07324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0622FB00" w14:textId="77777777" w:rsidTr="009C7DC3">
        <w:trPr>
          <w:trHeight w:val="557"/>
        </w:trPr>
        <w:tc>
          <w:tcPr>
            <w:tcW w:w="4361" w:type="dxa"/>
          </w:tcPr>
          <w:p w14:paraId="751FD3D5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Key Responsibilities, Subjects Taught, and Year Groups</w:t>
            </w:r>
          </w:p>
        </w:tc>
        <w:tc>
          <w:tcPr>
            <w:tcW w:w="8815" w:type="dxa"/>
          </w:tcPr>
          <w:p w14:paraId="610E8C23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1897E3D0" w14:textId="77777777" w:rsidTr="009C7DC3">
        <w:trPr>
          <w:trHeight w:val="272"/>
        </w:trPr>
        <w:tc>
          <w:tcPr>
            <w:tcW w:w="4361" w:type="dxa"/>
          </w:tcPr>
          <w:p w14:paraId="0703F224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lastRenderedPageBreak/>
              <w:t>Date Employed From</w:t>
            </w:r>
          </w:p>
        </w:tc>
        <w:tc>
          <w:tcPr>
            <w:tcW w:w="8815" w:type="dxa"/>
          </w:tcPr>
          <w:p w14:paraId="3D6CF8F7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3AAED766" w14:textId="77777777" w:rsidTr="009C7DC3">
        <w:trPr>
          <w:trHeight w:val="272"/>
        </w:trPr>
        <w:tc>
          <w:tcPr>
            <w:tcW w:w="4361" w:type="dxa"/>
          </w:tcPr>
          <w:p w14:paraId="160B725D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To</w:t>
            </w:r>
          </w:p>
        </w:tc>
        <w:tc>
          <w:tcPr>
            <w:tcW w:w="8815" w:type="dxa"/>
          </w:tcPr>
          <w:p w14:paraId="502F1E6B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04D4BEE7" w14:textId="77777777" w:rsidTr="009C7DC3">
        <w:trPr>
          <w:trHeight w:val="545"/>
        </w:trPr>
        <w:tc>
          <w:tcPr>
            <w:tcW w:w="4361" w:type="dxa"/>
          </w:tcPr>
          <w:p w14:paraId="608A2671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Salary (including scale point and allowances)</w:t>
            </w:r>
          </w:p>
        </w:tc>
        <w:tc>
          <w:tcPr>
            <w:tcW w:w="8815" w:type="dxa"/>
          </w:tcPr>
          <w:p w14:paraId="2EF19458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7469A04A" w14:textId="77777777" w:rsidTr="009C7DC3">
        <w:trPr>
          <w:trHeight w:val="272"/>
        </w:trPr>
        <w:tc>
          <w:tcPr>
            <w:tcW w:w="4361" w:type="dxa"/>
          </w:tcPr>
          <w:p w14:paraId="70AC499B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Reason for Leaving</w:t>
            </w:r>
          </w:p>
        </w:tc>
        <w:tc>
          <w:tcPr>
            <w:tcW w:w="8815" w:type="dxa"/>
          </w:tcPr>
          <w:p w14:paraId="1C90A729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</w:tbl>
    <w:p w14:paraId="35B67283" w14:textId="77777777" w:rsidR="00B56C5C" w:rsidRPr="00B51479" w:rsidRDefault="00B56C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8641"/>
      </w:tblGrid>
      <w:tr w:rsidR="00B56C5C" w:rsidRPr="00B51479" w14:paraId="334739D7" w14:textId="77777777" w:rsidTr="009C7DC3">
        <w:trPr>
          <w:trHeight w:val="272"/>
        </w:trPr>
        <w:tc>
          <w:tcPr>
            <w:tcW w:w="4361" w:type="dxa"/>
          </w:tcPr>
          <w:p w14:paraId="3F3CF2B9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Previous Employment (Start with Most Recent)</w:t>
            </w:r>
          </w:p>
        </w:tc>
        <w:tc>
          <w:tcPr>
            <w:tcW w:w="8815" w:type="dxa"/>
          </w:tcPr>
          <w:p w14:paraId="203884B1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14580923" w14:textId="77777777" w:rsidTr="009C7DC3">
        <w:trPr>
          <w:trHeight w:val="272"/>
        </w:trPr>
        <w:tc>
          <w:tcPr>
            <w:tcW w:w="4361" w:type="dxa"/>
          </w:tcPr>
          <w:p w14:paraId="4E82C825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8815" w:type="dxa"/>
          </w:tcPr>
          <w:p w14:paraId="0A450185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4768098C" w14:textId="77777777" w:rsidTr="009C7DC3">
        <w:trPr>
          <w:trHeight w:val="272"/>
        </w:trPr>
        <w:tc>
          <w:tcPr>
            <w:tcW w:w="4361" w:type="dxa"/>
          </w:tcPr>
          <w:p w14:paraId="10633193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Position Held</w:t>
            </w:r>
          </w:p>
        </w:tc>
        <w:tc>
          <w:tcPr>
            <w:tcW w:w="8815" w:type="dxa"/>
          </w:tcPr>
          <w:p w14:paraId="48718E2C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24166F63" w14:textId="77777777" w:rsidTr="009C7DC3">
        <w:trPr>
          <w:trHeight w:val="557"/>
        </w:trPr>
        <w:tc>
          <w:tcPr>
            <w:tcW w:w="4361" w:type="dxa"/>
          </w:tcPr>
          <w:p w14:paraId="7D431859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Key Responsibilities, Subjects Taught, and Year Groups</w:t>
            </w:r>
          </w:p>
        </w:tc>
        <w:tc>
          <w:tcPr>
            <w:tcW w:w="8815" w:type="dxa"/>
          </w:tcPr>
          <w:p w14:paraId="1209FC08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6ED37F67" w14:textId="77777777" w:rsidTr="009C7DC3">
        <w:trPr>
          <w:trHeight w:val="272"/>
        </w:trPr>
        <w:tc>
          <w:tcPr>
            <w:tcW w:w="4361" w:type="dxa"/>
          </w:tcPr>
          <w:p w14:paraId="0BBBF073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From</w:t>
            </w:r>
          </w:p>
        </w:tc>
        <w:tc>
          <w:tcPr>
            <w:tcW w:w="8815" w:type="dxa"/>
          </w:tcPr>
          <w:p w14:paraId="44042A31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38A2AD82" w14:textId="77777777" w:rsidTr="009C7DC3">
        <w:trPr>
          <w:trHeight w:val="272"/>
        </w:trPr>
        <w:tc>
          <w:tcPr>
            <w:tcW w:w="4361" w:type="dxa"/>
          </w:tcPr>
          <w:p w14:paraId="42CB77F2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 Employed To</w:t>
            </w:r>
          </w:p>
        </w:tc>
        <w:tc>
          <w:tcPr>
            <w:tcW w:w="8815" w:type="dxa"/>
          </w:tcPr>
          <w:p w14:paraId="12C55D8D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12FD42E2" w14:textId="77777777" w:rsidTr="009C7DC3">
        <w:trPr>
          <w:trHeight w:val="545"/>
        </w:trPr>
        <w:tc>
          <w:tcPr>
            <w:tcW w:w="4361" w:type="dxa"/>
          </w:tcPr>
          <w:p w14:paraId="53E73269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Salary (including scale point and allowances)</w:t>
            </w:r>
          </w:p>
        </w:tc>
        <w:tc>
          <w:tcPr>
            <w:tcW w:w="8815" w:type="dxa"/>
          </w:tcPr>
          <w:p w14:paraId="6785CC58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  <w:tr w:rsidR="00B56C5C" w:rsidRPr="00B51479" w14:paraId="57EF3F51" w14:textId="77777777" w:rsidTr="009C7DC3">
        <w:trPr>
          <w:trHeight w:val="272"/>
        </w:trPr>
        <w:tc>
          <w:tcPr>
            <w:tcW w:w="4361" w:type="dxa"/>
          </w:tcPr>
          <w:p w14:paraId="18FB95B2" w14:textId="77777777" w:rsidR="00B56C5C" w:rsidRPr="00B51479" w:rsidRDefault="00B56C5C" w:rsidP="009C7DC3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Reason for Leaving</w:t>
            </w:r>
          </w:p>
        </w:tc>
        <w:tc>
          <w:tcPr>
            <w:tcW w:w="8815" w:type="dxa"/>
          </w:tcPr>
          <w:p w14:paraId="06AA8CFB" w14:textId="77777777" w:rsidR="00B56C5C" w:rsidRPr="00B51479" w:rsidRDefault="00B56C5C" w:rsidP="009C7DC3">
            <w:pPr>
              <w:rPr>
                <w:rFonts w:ascii="Arial" w:hAnsi="Arial" w:cs="Arial"/>
              </w:rPr>
            </w:pPr>
          </w:p>
        </w:tc>
      </w:tr>
    </w:tbl>
    <w:p w14:paraId="47B67F42" w14:textId="77777777" w:rsidR="00B56C5C" w:rsidRPr="00B51479" w:rsidRDefault="00B56C5C">
      <w:pPr>
        <w:rPr>
          <w:rFonts w:ascii="Arial" w:hAnsi="Arial" w:cs="Arial"/>
        </w:rPr>
      </w:pPr>
    </w:p>
    <w:p w14:paraId="247375B0" w14:textId="59422563" w:rsidR="00B56C5C" w:rsidRPr="00B51479" w:rsidRDefault="00B56C5C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Gaps in 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8633"/>
      </w:tblGrid>
      <w:tr w:rsidR="003D5B05" w:rsidRPr="00B51479" w14:paraId="3B1653E0" w14:textId="77777777" w:rsidTr="00B56C5C">
        <w:trPr>
          <w:trHeight w:val="591"/>
        </w:trPr>
        <w:tc>
          <w:tcPr>
            <w:tcW w:w="4361" w:type="dxa"/>
          </w:tcPr>
          <w:p w14:paraId="47608FAC" w14:textId="2D739B36" w:rsidR="003D5B05" w:rsidRPr="00B51479" w:rsidRDefault="00B56C5C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If there are any gaps in your employment history, please explain</w:t>
            </w:r>
            <w:r w:rsidRPr="00B51479">
              <w:rPr>
                <w:rFonts w:ascii="Arial" w:hAnsi="Arial" w:cs="Arial"/>
              </w:rPr>
              <w:t>.</w:t>
            </w:r>
          </w:p>
        </w:tc>
        <w:tc>
          <w:tcPr>
            <w:tcW w:w="8759" w:type="dxa"/>
          </w:tcPr>
          <w:p w14:paraId="5E749F76" w14:textId="20540385" w:rsidR="003D5B05" w:rsidRPr="00B51479" w:rsidRDefault="003D5B05">
            <w:pPr>
              <w:rPr>
                <w:rFonts w:ascii="Arial" w:hAnsi="Arial" w:cs="Arial"/>
              </w:rPr>
            </w:pPr>
          </w:p>
        </w:tc>
      </w:tr>
    </w:tbl>
    <w:p w14:paraId="629C8254" w14:textId="77777777" w:rsidR="003D5B05" w:rsidRPr="00B51479" w:rsidRDefault="003D5B05">
      <w:pPr>
        <w:rPr>
          <w:rFonts w:ascii="Arial" w:hAnsi="Arial" w:cs="Arial"/>
        </w:rPr>
      </w:pPr>
    </w:p>
    <w:p w14:paraId="65B17EAC" w14:textId="2A7AB5A0" w:rsidR="00B56C5C" w:rsidRPr="00B51479" w:rsidRDefault="00B56C5C" w:rsidP="00B56C5C">
      <w:pPr>
        <w:pStyle w:val="p1"/>
        <w:rPr>
          <w:sz w:val="22"/>
          <w:szCs w:val="22"/>
        </w:rPr>
      </w:pPr>
      <w:r w:rsidRPr="00B51479">
        <w:rPr>
          <w:b/>
          <w:bCs/>
          <w:color w:val="4F81BD" w:themeColor="accent1"/>
          <w:sz w:val="22"/>
          <w:szCs w:val="22"/>
        </w:rPr>
        <w:t>Education</w:t>
      </w:r>
      <w:r w:rsidRPr="00B51479">
        <w:rPr>
          <w:b/>
          <w:bCs/>
          <w:sz w:val="22"/>
          <w:szCs w:val="22"/>
        </w:rPr>
        <w:t xml:space="preserve"> </w:t>
      </w:r>
      <w:r w:rsidRPr="00B51479">
        <w:rPr>
          <w:sz w:val="22"/>
          <w:szCs w:val="22"/>
        </w:rPr>
        <w:t xml:space="preserve">- </w:t>
      </w:r>
      <w:r w:rsidRPr="00B51479">
        <w:rPr>
          <w:sz w:val="22"/>
          <w:szCs w:val="22"/>
        </w:rPr>
        <w:t>Please provide your complete education history, starting with the most recent, below. Also use this</w:t>
      </w:r>
      <w:r w:rsidR="00B51479" w:rsidRPr="00B51479">
        <w:rPr>
          <w:sz w:val="22"/>
          <w:szCs w:val="22"/>
        </w:rPr>
        <w:t xml:space="preserve"> </w:t>
      </w:r>
      <w:r w:rsidRPr="00B51479">
        <w:rPr>
          <w:sz w:val="22"/>
          <w:szCs w:val="22"/>
        </w:rPr>
        <w:t>section to record any current studies that you are undertaking. If there are any gaps in your education</w:t>
      </w:r>
      <w:r w:rsidR="00B51479" w:rsidRPr="00B51479">
        <w:rPr>
          <w:sz w:val="22"/>
          <w:szCs w:val="22"/>
        </w:rPr>
        <w:t xml:space="preserve"> </w:t>
      </w:r>
      <w:r w:rsidRPr="00B51479">
        <w:rPr>
          <w:sz w:val="22"/>
          <w:szCs w:val="22"/>
        </w:rPr>
        <w:t>history, please give details at the bottom of this section</w:t>
      </w:r>
    </w:p>
    <w:p w14:paraId="612E05FF" w14:textId="77777777" w:rsidR="003D5B05" w:rsidRPr="00B51479" w:rsidRDefault="003D5B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3506"/>
        <w:gridCol w:w="2782"/>
        <w:gridCol w:w="2781"/>
      </w:tblGrid>
      <w:tr w:rsidR="002518E0" w:rsidRPr="00B51479" w14:paraId="61B0CA76" w14:textId="731A11EF" w:rsidTr="002518E0">
        <w:trPr>
          <w:trHeight w:val="268"/>
        </w:trPr>
        <w:tc>
          <w:tcPr>
            <w:tcW w:w="3934" w:type="dxa"/>
          </w:tcPr>
          <w:p w14:paraId="3DA90332" w14:textId="490D0DBA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 xml:space="preserve">University/Institute </w:t>
            </w:r>
          </w:p>
        </w:tc>
        <w:tc>
          <w:tcPr>
            <w:tcW w:w="3562" w:type="dxa"/>
          </w:tcPr>
          <w:p w14:paraId="17EC5CCC" w14:textId="57121677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 xml:space="preserve">Qualification, Class, and Division </w:t>
            </w:r>
            <w:r w:rsidRPr="00B51479">
              <w:rPr>
                <w:rFonts w:ascii="Arial" w:hAnsi="Arial" w:cs="Arial"/>
              </w:rPr>
              <w:lastRenderedPageBreak/>
              <w:t>(e.g., PGCE, BA Hons)</w:t>
            </w:r>
          </w:p>
        </w:tc>
        <w:tc>
          <w:tcPr>
            <w:tcW w:w="2840" w:type="dxa"/>
          </w:tcPr>
          <w:p w14:paraId="5F9263DD" w14:textId="383B20F9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lastRenderedPageBreak/>
              <w:t>Start date</w:t>
            </w:r>
          </w:p>
        </w:tc>
        <w:tc>
          <w:tcPr>
            <w:tcW w:w="2840" w:type="dxa"/>
          </w:tcPr>
          <w:p w14:paraId="4A2EED78" w14:textId="1DB9D168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 xml:space="preserve">End date </w:t>
            </w:r>
          </w:p>
        </w:tc>
      </w:tr>
      <w:tr w:rsidR="002518E0" w:rsidRPr="00B51479" w14:paraId="76F7E6D8" w14:textId="0558E0CD" w:rsidTr="002518E0">
        <w:trPr>
          <w:trHeight w:val="268"/>
        </w:trPr>
        <w:tc>
          <w:tcPr>
            <w:tcW w:w="3934" w:type="dxa"/>
          </w:tcPr>
          <w:p w14:paraId="5653EE3A" w14:textId="49E95483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6CE70D58" w14:textId="4C59EB05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492DDE31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3DB4C189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3038530C" w14:textId="5A716CED" w:rsidTr="002518E0">
        <w:trPr>
          <w:trHeight w:val="280"/>
        </w:trPr>
        <w:tc>
          <w:tcPr>
            <w:tcW w:w="3934" w:type="dxa"/>
          </w:tcPr>
          <w:p w14:paraId="1F5FF2AB" w14:textId="5BD9B45E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3EED49E3" w14:textId="4D559D41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645FC39C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4C6C96DD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</w:tr>
      <w:tr w:rsidR="002518E0" w:rsidRPr="00B51479" w14:paraId="0A762020" w14:textId="7CE48329" w:rsidTr="002518E0">
        <w:trPr>
          <w:trHeight w:val="252"/>
        </w:trPr>
        <w:tc>
          <w:tcPr>
            <w:tcW w:w="3934" w:type="dxa"/>
          </w:tcPr>
          <w:p w14:paraId="7BD6B511" w14:textId="5025D96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76ED58D7" w14:textId="687EB641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5B8A6C88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6588A4CB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</w:tr>
      <w:tr w:rsidR="002518E0" w:rsidRPr="00B51479" w14:paraId="0B39A33D" w14:textId="4626E4F9" w:rsidTr="002518E0">
        <w:trPr>
          <w:trHeight w:val="268"/>
        </w:trPr>
        <w:tc>
          <w:tcPr>
            <w:tcW w:w="3934" w:type="dxa"/>
          </w:tcPr>
          <w:p w14:paraId="70BB3461" w14:textId="215BDA7D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58D55563" w14:textId="6022DBD0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0A723C45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5D2B0D81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</w:tr>
      <w:tr w:rsidR="002518E0" w:rsidRPr="00B51479" w14:paraId="348D1181" w14:textId="57B20107" w:rsidTr="002518E0">
        <w:trPr>
          <w:trHeight w:val="268"/>
        </w:trPr>
        <w:tc>
          <w:tcPr>
            <w:tcW w:w="3934" w:type="dxa"/>
          </w:tcPr>
          <w:p w14:paraId="3D3820B2" w14:textId="7CA3575F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2D4B15B8" w14:textId="3457B299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2B7AE9DC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62DE4A59" w14:textId="77777777" w:rsidR="002518E0" w:rsidRPr="00B51479" w:rsidRDefault="002518E0" w:rsidP="00B56C5C">
            <w:pPr>
              <w:rPr>
                <w:rFonts w:ascii="Arial" w:hAnsi="Arial" w:cs="Arial"/>
              </w:rPr>
            </w:pPr>
          </w:p>
        </w:tc>
      </w:tr>
    </w:tbl>
    <w:p w14:paraId="46B9A748" w14:textId="77777777" w:rsidR="00B51479" w:rsidRPr="00B51479" w:rsidRDefault="00B51479" w:rsidP="002518E0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</w:p>
    <w:p w14:paraId="77EB0430" w14:textId="66CFA353" w:rsidR="002518E0" w:rsidRPr="002518E0" w:rsidRDefault="002518E0" w:rsidP="002518E0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2518E0">
        <w:rPr>
          <w:rFonts w:ascii="Arial" w:eastAsia="Times New Roman" w:hAnsi="Arial" w:cs="Arial"/>
          <w:color w:val="000000"/>
          <w:lang w:val="en-GB" w:eastAsia="en-GB"/>
        </w:rPr>
        <w:t>Please continue using the additional information section if necessary</w:t>
      </w:r>
    </w:p>
    <w:p w14:paraId="22E55DA7" w14:textId="77777777" w:rsidR="003D5B05" w:rsidRPr="00B51479" w:rsidRDefault="003D5B05">
      <w:pPr>
        <w:rPr>
          <w:rFonts w:ascii="Arial" w:hAnsi="Arial" w:cs="Arial"/>
        </w:rPr>
      </w:pPr>
    </w:p>
    <w:p w14:paraId="5F209A78" w14:textId="191A79D8" w:rsidR="002518E0" w:rsidRPr="00B51479" w:rsidRDefault="002518E0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Secondary and Further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2960"/>
        <w:gridCol w:w="3301"/>
        <w:gridCol w:w="3716"/>
      </w:tblGrid>
      <w:tr w:rsidR="002518E0" w:rsidRPr="00B51479" w14:paraId="0F68CB64" w14:textId="77777777" w:rsidTr="002518E0">
        <w:trPr>
          <w:trHeight w:val="265"/>
        </w:trPr>
        <w:tc>
          <w:tcPr>
            <w:tcW w:w="3006" w:type="dxa"/>
          </w:tcPr>
          <w:p w14:paraId="544696B3" w14:textId="69E93FFC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School/College</w:t>
            </w:r>
          </w:p>
        </w:tc>
        <w:tc>
          <w:tcPr>
            <w:tcW w:w="3006" w:type="dxa"/>
          </w:tcPr>
          <w:p w14:paraId="047DEF25" w14:textId="4866E9D9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 xml:space="preserve">Education Level, Subject, and Grade (e.g., GCSEs: </w:t>
            </w:r>
            <w:proofErr w:type="spellStart"/>
            <w:r w:rsidRPr="00B51479">
              <w:rPr>
                <w:rFonts w:ascii="Arial" w:hAnsi="Arial" w:cs="Arial"/>
              </w:rPr>
              <w:t>Maths</w:t>
            </w:r>
            <w:proofErr w:type="spellEnd"/>
            <w:r w:rsidRPr="00B51479">
              <w:rPr>
                <w:rFonts w:ascii="Arial" w:hAnsi="Arial" w:cs="Arial"/>
              </w:rPr>
              <w:t xml:space="preserve"> C, English A)</w:t>
            </w:r>
          </w:p>
        </w:tc>
        <w:tc>
          <w:tcPr>
            <w:tcW w:w="3369" w:type="dxa"/>
          </w:tcPr>
          <w:p w14:paraId="65DF0455" w14:textId="35CD88B0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Start Date</w:t>
            </w:r>
          </w:p>
        </w:tc>
        <w:tc>
          <w:tcPr>
            <w:tcW w:w="3795" w:type="dxa"/>
          </w:tcPr>
          <w:p w14:paraId="3310325C" w14:textId="3598FE84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End Date</w:t>
            </w:r>
          </w:p>
        </w:tc>
      </w:tr>
      <w:tr w:rsidR="002518E0" w:rsidRPr="00B51479" w14:paraId="035AC0D8" w14:textId="77777777" w:rsidTr="002518E0">
        <w:trPr>
          <w:trHeight w:val="265"/>
        </w:trPr>
        <w:tc>
          <w:tcPr>
            <w:tcW w:w="3006" w:type="dxa"/>
          </w:tcPr>
          <w:p w14:paraId="424F783F" w14:textId="24785533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A089013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62CDCC93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7DC4D636" w14:textId="37B62C49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44E429D1" w14:textId="77777777" w:rsidTr="002518E0">
        <w:trPr>
          <w:trHeight w:val="277"/>
        </w:trPr>
        <w:tc>
          <w:tcPr>
            <w:tcW w:w="3006" w:type="dxa"/>
          </w:tcPr>
          <w:p w14:paraId="4BA4CF3F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996AAA5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604F8C08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0CAF873F" w14:textId="6BC11902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653AA169" w14:textId="77777777" w:rsidTr="002518E0">
        <w:trPr>
          <w:trHeight w:val="531"/>
        </w:trPr>
        <w:tc>
          <w:tcPr>
            <w:tcW w:w="3006" w:type="dxa"/>
          </w:tcPr>
          <w:p w14:paraId="00251E08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7256C28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54C8176F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2AFDC9FC" w14:textId="455E2965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24B817E8" w14:textId="77777777" w:rsidTr="002518E0">
        <w:trPr>
          <w:trHeight w:val="265"/>
        </w:trPr>
        <w:tc>
          <w:tcPr>
            <w:tcW w:w="3006" w:type="dxa"/>
          </w:tcPr>
          <w:p w14:paraId="154F31B5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473A961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489C740D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1A32AA33" w14:textId="5190A9C3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0090BFF2" w14:textId="77777777" w:rsidTr="002518E0">
        <w:trPr>
          <w:trHeight w:val="265"/>
        </w:trPr>
        <w:tc>
          <w:tcPr>
            <w:tcW w:w="3006" w:type="dxa"/>
          </w:tcPr>
          <w:p w14:paraId="4579EDA8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5BB1B7B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30ECA581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719F1FB8" w14:textId="21C5A007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2618A1AB" w14:textId="77777777" w:rsidTr="002518E0">
        <w:trPr>
          <w:trHeight w:val="265"/>
        </w:trPr>
        <w:tc>
          <w:tcPr>
            <w:tcW w:w="3006" w:type="dxa"/>
          </w:tcPr>
          <w:p w14:paraId="4A43CEBA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65E8FC9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14BEE02C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79AABCC4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21C9FBD6" w14:textId="77777777" w:rsidTr="002518E0">
        <w:trPr>
          <w:trHeight w:val="265"/>
        </w:trPr>
        <w:tc>
          <w:tcPr>
            <w:tcW w:w="3006" w:type="dxa"/>
          </w:tcPr>
          <w:p w14:paraId="4028FA4C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F1707BA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31906DC5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0CCFFA82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</w:tr>
    </w:tbl>
    <w:p w14:paraId="4C20622F" w14:textId="77777777" w:rsidR="003D5B05" w:rsidRPr="00B51479" w:rsidRDefault="003D5B05">
      <w:pPr>
        <w:rPr>
          <w:rFonts w:ascii="Arial" w:hAnsi="Arial" w:cs="Arial"/>
        </w:rPr>
      </w:pPr>
    </w:p>
    <w:p w14:paraId="56ED7B4C" w14:textId="55F5A48C" w:rsidR="002518E0" w:rsidRPr="00B51479" w:rsidRDefault="002518E0" w:rsidP="002518E0">
      <w:pPr>
        <w:spacing w:after="0" w:line="240" w:lineRule="auto"/>
        <w:rPr>
          <w:rFonts w:ascii="Arial" w:eastAsia="Times New Roman" w:hAnsi="Arial" w:cs="Arial"/>
          <w:color w:val="000000"/>
          <w:lang w:val="en-GB" w:eastAsia="en-GB"/>
        </w:rPr>
      </w:pPr>
      <w:r w:rsidRPr="002518E0">
        <w:rPr>
          <w:rFonts w:ascii="Arial" w:eastAsia="Times New Roman" w:hAnsi="Arial" w:cs="Arial"/>
          <w:color w:val="000000"/>
          <w:lang w:val="en-GB" w:eastAsia="en-GB"/>
        </w:rPr>
        <w:t>Please continue using the additional information section if necessary</w:t>
      </w:r>
    </w:p>
    <w:p w14:paraId="263C160A" w14:textId="77777777" w:rsidR="00B51479" w:rsidRDefault="00B51479" w:rsidP="002518E0">
      <w:pPr>
        <w:rPr>
          <w:rFonts w:ascii="Arial" w:hAnsi="Arial" w:cs="Arial"/>
        </w:rPr>
      </w:pPr>
    </w:p>
    <w:p w14:paraId="30798596" w14:textId="6A263766" w:rsidR="002518E0" w:rsidRPr="00B51479" w:rsidRDefault="002518E0" w:rsidP="00B51479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Professional Development and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3436"/>
        <w:gridCol w:w="3109"/>
        <w:gridCol w:w="3100"/>
      </w:tblGrid>
      <w:tr w:rsidR="002518E0" w:rsidRPr="00B51479" w14:paraId="229180DB" w14:textId="67C1235C" w:rsidTr="002518E0">
        <w:tc>
          <w:tcPr>
            <w:tcW w:w="3356" w:type="dxa"/>
          </w:tcPr>
          <w:p w14:paraId="1163728E" w14:textId="6683CE8E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Course Title</w:t>
            </w:r>
          </w:p>
        </w:tc>
        <w:tc>
          <w:tcPr>
            <w:tcW w:w="3496" w:type="dxa"/>
          </w:tcPr>
          <w:p w14:paraId="2F2E697C" w14:textId="65506B0D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Start Date</w:t>
            </w:r>
          </w:p>
        </w:tc>
        <w:tc>
          <w:tcPr>
            <w:tcW w:w="3162" w:type="dxa"/>
          </w:tcPr>
          <w:p w14:paraId="76822BA4" w14:textId="1F1E5B21" w:rsidR="002518E0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End Date</w:t>
            </w:r>
          </w:p>
        </w:tc>
        <w:tc>
          <w:tcPr>
            <w:tcW w:w="3162" w:type="dxa"/>
          </w:tcPr>
          <w:p w14:paraId="77767C20" w14:textId="06188A66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00EFE389" w14:textId="1784D38F" w:rsidTr="002518E0">
        <w:tc>
          <w:tcPr>
            <w:tcW w:w="3356" w:type="dxa"/>
          </w:tcPr>
          <w:p w14:paraId="43091DFC" w14:textId="1150DEE6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496" w:type="dxa"/>
          </w:tcPr>
          <w:p w14:paraId="4FD030E0" w14:textId="4FFA4516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44235099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5DB4D90F" w14:textId="7AD12271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6E8B4DAE" w14:textId="7DF7F28E" w:rsidTr="002518E0">
        <w:tc>
          <w:tcPr>
            <w:tcW w:w="3356" w:type="dxa"/>
          </w:tcPr>
          <w:p w14:paraId="0DF8B04D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496" w:type="dxa"/>
          </w:tcPr>
          <w:p w14:paraId="18902FED" w14:textId="55C4D6FB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06147712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2C21372F" w14:textId="19D7C7B0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7531F8E5" w14:textId="114EDAD2" w:rsidTr="002518E0">
        <w:tc>
          <w:tcPr>
            <w:tcW w:w="3356" w:type="dxa"/>
          </w:tcPr>
          <w:p w14:paraId="713005B4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496" w:type="dxa"/>
          </w:tcPr>
          <w:p w14:paraId="5A57CBCA" w14:textId="0ED03A12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611B0620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192D6E7A" w14:textId="5A288FA1" w:rsidR="002518E0" w:rsidRPr="00B51479" w:rsidRDefault="002518E0">
            <w:pPr>
              <w:rPr>
                <w:rFonts w:ascii="Arial" w:hAnsi="Arial" w:cs="Arial"/>
              </w:rPr>
            </w:pPr>
          </w:p>
        </w:tc>
      </w:tr>
      <w:tr w:rsidR="002518E0" w:rsidRPr="00B51479" w14:paraId="00DDA2E7" w14:textId="7EF3FD08" w:rsidTr="002518E0">
        <w:tc>
          <w:tcPr>
            <w:tcW w:w="3356" w:type="dxa"/>
          </w:tcPr>
          <w:p w14:paraId="19265457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496" w:type="dxa"/>
          </w:tcPr>
          <w:p w14:paraId="6E7E5DB4" w14:textId="0F3C809A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3FE6D1A3" w14:textId="77777777" w:rsidR="002518E0" w:rsidRPr="00B51479" w:rsidRDefault="002518E0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713F1D61" w14:textId="64C6F661" w:rsidR="002518E0" w:rsidRPr="00B51479" w:rsidRDefault="002518E0">
            <w:pPr>
              <w:rPr>
                <w:rFonts w:ascii="Arial" w:hAnsi="Arial" w:cs="Arial"/>
              </w:rPr>
            </w:pPr>
          </w:p>
        </w:tc>
      </w:tr>
    </w:tbl>
    <w:p w14:paraId="6D19244C" w14:textId="77777777" w:rsidR="00B51479" w:rsidRDefault="00B51479">
      <w:pPr>
        <w:rPr>
          <w:rFonts w:ascii="Arial" w:hAnsi="Arial" w:cs="Arial"/>
        </w:rPr>
      </w:pPr>
    </w:p>
    <w:p w14:paraId="6DC42574" w14:textId="1F5BF17C" w:rsidR="00B51479" w:rsidRPr="00B51479" w:rsidRDefault="00B51479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>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9621"/>
      </w:tblGrid>
      <w:tr w:rsidR="003D5B05" w:rsidRPr="00B51479" w14:paraId="399D9506" w14:textId="77777777" w:rsidTr="00B51479">
        <w:tc>
          <w:tcPr>
            <w:tcW w:w="3369" w:type="dxa"/>
          </w:tcPr>
          <w:p w14:paraId="55006FDF" w14:textId="414E2062" w:rsidR="003D5B05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Supporting Statement</w:t>
            </w:r>
          </w:p>
        </w:tc>
        <w:tc>
          <w:tcPr>
            <w:tcW w:w="9780" w:type="dxa"/>
          </w:tcPr>
          <w:p w14:paraId="0CD09981" w14:textId="2CF1623E" w:rsidR="003D5B05" w:rsidRPr="00B51479" w:rsidRDefault="002518E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Use this section to support your application. Include specific examples of experience related to the person specification. Explain why you are applying for this role.</w:t>
            </w:r>
          </w:p>
        </w:tc>
      </w:tr>
      <w:tr w:rsidR="002518E0" w:rsidRPr="00B51479" w14:paraId="6DCB7FCA" w14:textId="77777777" w:rsidTr="00B51479">
        <w:tc>
          <w:tcPr>
            <w:tcW w:w="13149" w:type="dxa"/>
            <w:gridSpan w:val="2"/>
          </w:tcPr>
          <w:p w14:paraId="053D703B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2B04A9FE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59975EC2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6E32ACBB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511B5C0D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25ECEC9A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0CA26F81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5F7189E3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6D30ECE8" w14:textId="77777777" w:rsidR="002518E0" w:rsidRPr="00B51479" w:rsidRDefault="002518E0">
            <w:pPr>
              <w:rPr>
                <w:rFonts w:ascii="Arial" w:hAnsi="Arial" w:cs="Arial"/>
              </w:rPr>
            </w:pPr>
          </w:p>
          <w:p w14:paraId="361F6752" w14:textId="0841D36F" w:rsidR="002518E0" w:rsidRPr="00B51479" w:rsidRDefault="002518E0">
            <w:pPr>
              <w:rPr>
                <w:rFonts w:ascii="Arial" w:hAnsi="Arial" w:cs="Arial"/>
              </w:rPr>
            </w:pPr>
          </w:p>
        </w:tc>
      </w:tr>
    </w:tbl>
    <w:p w14:paraId="461FF414" w14:textId="77777777" w:rsidR="003D5B05" w:rsidRPr="00B51479" w:rsidRDefault="003D5B05">
      <w:pPr>
        <w:rPr>
          <w:rFonts w:ascii="Arial" w:hAnsi="Arial" w:cs="Arial"/>
        </w:rPr>
      </w:pPr>
    </w:p>
    <w:p w14:paraId="1E45DDD3" w14:textId="7FE7DBD3" w:rsidR="00B51479" w:rsidRPr="00B51479" w:rsidRDefault="00B51479">
      <w:pPr>
        <w:rPr>
          <w:rFonts w:ascii="Arial" w:hAnsi="Arial" w:cs="Arial"/>
          <w:b/>
          <w:bCs/>
          <w:color w:val="4F81BD" w:themeColor="accent1"/>
        </w:rPr>
      </w:pPr>
      <w:r w:rsidRPr="00B51479">
        <w:rPr>
          <w:rFonts w:ascii="Arial" w:hAnsi="Arial" w:cs="Arial"/>
          <w:b/>
          <w:bCs/>
          <w:color w:val="4F81BD" w:themeColor="accent1"/>
        </w:rPr>
        <w:t xml:space="preserve">Additional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51479" w:rsidRPr="00B51479" w14:paraId="6789B2BC" w14:textId="77777777" w:rsidTr="00B51479">
        <w:tc>
          <w:tcPr>
            <w:tcW w:w="13176" w:type="dxa"/>
          </w:tcPr>
          <w:p w14:paraId="6AE0D5B5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404C66FF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0BFD3B06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59B5A99B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75812480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3286267C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304C96C2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108F55E1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1F4F06ED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0D0DAA43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01F5215B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7E953D14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62D082D8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360FE0A8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638BFACA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6C47EA86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1021BC56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17289133" w14:textId="77777777" w:rsidR="00B51479" w:rsidRPr="00B51479" w:rsidRDefault="00B51479">
            <w:pPr>
              <w:rPr>
                <w:rFonts w:ascii="Arial" w:hAnsi="Arial" w:cs="Arial"/>
              </w:rPr>
            </w:pPr>
          </w:p>
          <w:p w14:paraId="061B7CA6" w14:textId="77777777" w:rsidR="00B51479" w:rsidRPr="00B51479" w:rsidRDefault="00B51479">
            <w:pPr>
              <w:rPr>
                <w:rFonts w:ascii="Arial" w:hAnsi="Arial" w:cs="Arial"/>
              </w:rPr>
            </w:pPr>
          </w:p>
        </w:tc>
      </w:tr>
    </w:tbl>
    <w:p w14:paraId="335A8CA4" w14:textId="77777777" w:rsidR="00B51479" w:rsidRPr="00B51479" w:rsidRDefault="00B51479">
      <w:pPr>
        <w:rPr>
          <w:rFonts w:ascii="Arial" w:hAnsi="Arial" w:cs="Arial"/>
        </w:rPr>
      </w:pPr>
    </w:p>
    <w:p w14:paraId="75E0DB87" w14:textId="2C88827F" w:rsidR="003D5B05" w:rsidRPr="00B51479" w:rsidRDefault="00B51479">
      <w:pPr>
        <w:rPr>
          <w:rFonts w:ascii="Arial" w:hAnsi="Arial" w:cs="Arial"/>
        </w:rPr>
      </w:pPr>
      <w:r w:rsidRPr="00B51479">
        <w:rPr>
          <w:rFonts w:ascii="Arial" w:hAnsi="Arial" w:cs="Arial"/>
          <w:b/>
          <w:bCs/>
          <w:color w:val="4F81BD" w:themeColor="accent1"/>
        </w:rPr>
        <w:t>References</w:t>
      </w:r>
      <w:r w:rsidRPr="00B51479">
        <w:rPr>
          <w:rFonts w:ascii="Arial" w:hAnsi="Arial" w:cs="Arial"/>
          <w:b/>
          <w:bCs/>
        </w:rPr>
        <w:t xml:space="preserve"> </w:t>
      </w:r>
      <w:r w:rsidRPr="00B51479">
        <w:rPr>
          <w:rFonts w:ascii="Arial" w:hAnsi="Arial" w:cs="Arial"/>
        </w:rPr>
        <w:t xml:space="preserve">- </w:t>
      </w:r>
      <w:r w:rsidRPr="00B51479">
        <w:rPr>
          <w:rFonts w:ascii="Arial" w:hAnsi="Arial" w:cs="Arial"/>
        </w:rPr>
        <w:t>Please provide two references, including your current or most recent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8865"/>
      </w:tblGrid>
      <w:tr w:rsidR="003D5B05" w:rsidRPr="00B51479" w14:paraId="27C75584" w14:textId="77777777" w:rsidTr="00B51479">
        <w:trPr>
          <w:trHeight w:val="266"/>
        </w:trPr>
        <w:tc>
          <w:tcPr>
            <w:tcW w:w="4077" w:type="dxa"/>
          </w:tcPr>
          <w:p w14:paraId="4E52CCDE" w14:textId="0B421F89" w:rsidR="003D5B05" w:rsidRPr="00B51479" w:rsidRDefault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Referee One</w:t>
            </w:r>
          </w:p>
        </w:tc>
        <w:tc>
          <w:tcPr>
            <w:tcW w:w="8865" w:type="dxa"/>
          </w:tcPr>
          <w:p w14:paraId="598A4008" w14:textId="449283AF" w:rsidR="003D5B05" w:rsidRPr="00B51479" w:rsidRDefault="003D5B05">
            <w:pPr>
              <w:rPr>
                <w:rFonts w:ascii="Arial" w:hAnsi="Arial" w:cs="Arial"/>
              </w:rPr>
            </w:pPr>
          </w:p>
        </w:tc>
      </w:tr>
      <w:tr w:rsidR="00B51479" w:rsidRPr="00B51479" w14:paraId="08549B0F" w14:textId="77777777" w:rsidTr="00B51479">
        <w:trPr>
          <w:trHeight w:val="255"/>
        </w:trPr>
        <w:tc>
          <w:tcPr>
            <w:tcW w:w="4077" w:type="dxa"/>
          </w:tcPr>
          <w:p w14:paraId="25285DEE" w14:textId="2D8176A6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Title</w:t>
            </w:r>
          </w:p>
        </w:tc>
        <w:tc>
          <w:tcPr>
            <w:tcW w:w="8865" w:type="dxa"/>
          </w:tcPr>
          <w:p w14:paraId="18A8370D" w14:textId="46B5B94C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505B88F8" w14:textId="77777777" w:rsidTr="00B51479">
        <w:trPr>
          <w:trHeight w:val="266"/>
        </w:trPr>
        <w:tc>
          <w:tcPr>
            <w:tcW w:w="4077" w:type="dxa"/>
          </w:tcPr>
          <w:p w14:paraId="30CD3DCE" w14:textId="5AB185B6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First Name</w:t>
            </w:r>
          </w:p>
        </w:tc>
        <w:tc>
          <w:tcPr>
            <w:tcW w:w="8865" w:type="dxa"/>
          </w:tcPr>
          <w:p w14:paraId="4CC8D9E2" w14:textId="6D1844A0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35E9A990" w14:textId="77777777" w:rsidTr="00B51479">
        <w:trPr>
          <w:trHeight w:val="266"/>
        </w:trPr>
        <w:tc>
          <w:tcPr>
            <w:tcW w:w="4077" w:type="dxa"/>
          </w:tcPr>
          <w:p w14:paraId="62A27213" w14:textId="676374ED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Surname</w:t>
            </w:r>
          </w:p>
        </w:tc>
        <w:tc>
          <w:tcPr>
            <w:tcW w:w="8865" w:type="dxa"/>
          </w:tcPr>
          <w:p w14:paraId="0CFF36E5" w14:textId="570DA2B6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3130D399" w14:textId="77777777" w:rsidTr="00B51479">
        <w:trPr>
          <w:trHeight w:val="266"/>
        </w:trPr>
        <w:tc>
          <w:tcPr>
            <w:tcW w:w="4077" w:type="dxa"/>
          </w:tcPr>
          <w:p w14:paraId="601ABFE5" w14:textId="6D8991D2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Company/</w:t>
            </w:r>
            <w:proofErr w:type="spellStart"/>
            <w:r w:rsidRPr="00B51479"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8865" w:type="dxa"/>
          </w:tcPr>
          <w:p w14:paraId="7D409213" w14:textId="4128123C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461AE928" w14:textId="77777777" w:rsidTr="00B51479">
        <w:trPr>
          <w:trHeight w:val="255"/>
        </w:trPr>
        <w:tc>
          <w:tcPr>
            <w:tcW w:w="4077" w:type="dxa"/>
          </w:tcPr>
          <w:p w14:paraId="39324F40" w14:textId="51AC0A71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Address</w:t>
            </w:r>
          </w:p>
        </w:tc>
        <w:tc>
          <w:tcPr>
            <w:tcW w:w="8865" w:type="dxa"/>
          </w:tcPr>
          <w:p w14:paraId="5A172CB4" w14:textId="395053C6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2D5EC5E9" w14:textId="77777777" w:rsidTr="00B51479">
        <w:trPr>
          <w:trHeight w:val="266"/>
        </w:trPr>
        <w:tc>
          <w:tcPr>
            <w:tcW w:w="4077" w:type="dxa"/>
          </w:tcPr>
          <w:p w14:paraId="116F6F5D" w14:textId="50197322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Telephone Number(s)</w:t>
            </w:r>
          </w:p>
        </w:tc>
        <w:tc>
          <w:tcPr>
            <w:tcW w:w="8865" w:type="dxa"/>
          </w:tcPr>
          <w:p w14:paraId="7B0FEF5D" w14:textId="59AAB3D0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5483EA73" w14:textId="77777777" w:rsidTr="00B51479">
        <w:trPr>
          <w:trHeight w:val="266"/>
        </w:trPr>
        <w:tc>
          <w:tcPr>
            <w:tcW w:w="4077" w:type="dxa"/>
          </w:tcPr>
          <w:p w14:paraId="27DB508A" w14:textId="7B62B045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Email Address</w:t>
            </w:r>
          </w:p>
        </w:tc>
        <w:tc>
          <w:tcPr>
            <w:tcW w:w="8865" w:type="dxa"/>
          </w:tcPr>
          <w:p w14:paraId="23AD9042" w14:textId="04C10716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421BE8FA" w14:textId="77777777" w:rsidTr="00B51479">
        <w:trPr>
          <w:trHeight w:val="266"/>
        </w:trPr>
        <w:tc>
          <w:tcPr>
            <w:tcW w:w="4077" w:type="dxa"/>
          </w:tcPr>
          <w:p w14:paraId="63C619A3" w14:textId="14114DDE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Relationship to Referee</w:t>
            </w:r>
          </w:p>
        </w:tc>
        <w:tc>
          <w:tcPr>
            <w:tcW w:w="8865" w:type="dxa"/>
          </w:tcPr>
          <w:p w14:paraId="41D27694" w14:textId="7C398645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0344E8C2" w14:textId="77777777" w:rsidTr="00B51479">
        <w:trPr>
          <w:trHeight w:val="520"/>
        </w:trPr>
        <w:tc>
          <w:tcPr>
            <w:tcW w:w="4077" w:type="dxa"/>
          </w:tcPr>
          <w:p w14:paraId="43C59729" w14:textId="76E4E86E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May We Contact Prior to Final Interview? (Yes/No)</w:t>
            </w:r>
          </w:p>
        </w:tc>
        <w:tc>
          <w:tcPr>
            <w:tcW w:w="8865" w:type="dxa"/>
          </w:tcPr>
          <w:p w14:paraId="0E44DFA8" w14:textId="45E0F682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3B474255" w14:textId="77777777" w:rsidTr="00B51479">
        <w:trPr>
          <w:trHeight w:val="266"/>
        </w:trPr>
        <w:tc>
          <w:tcPr>
            <w:tcW w:w="4077" w:type="dxa"/>
          </w:tcPr>
          <w:p w14:paraId="05A1FAD9" w14:textId="77777777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  <w:tc>
          <w:tcPr>
            <w:tcW w:w="8865" w:type="dxa"/>
          </w:tcPr>
          <w:p w14:paraId="32211C4B" w14:textId="625DB337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</w:tbl>
    <w:p w14:paraId="37C887F4" w14:textId="77777777" w:rsidR="003D5B05" w:rsidRPr="00B51479" w:rsidRDefault="003D5B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8865"/>
      </w:tblGrid>
      <w:tr w:rsidR="003D5B05" w:rsidRPr="00B51479" w14:paraId="03EF2779" w14:textId="77777777" w:rsidTr="00B51479">
        <w:trPr>
          <w:trHeight w:val="264"/>
        </w:trPr>
        <w:tc>
          <w:tcPr>
            <w:tcW w:w="4077" w:type="dxa"/>
          </w:tcPr>
          <w:p w14:paraId="231463A6" w14:textId="6E06856A" w:rsidR="003D5B05" w:rsidRPr="00B51479" w:rsidRDefault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Referee Two</w:t>
            </w:r>
          </w:p>
        </w:tc>
        <w:tc>
          <w:tcPr>
            <w:tcW w:w="8865" w:type="dxa"/>
          </w:tcPr>
          <w:p w14:paraId="603FA022" w14:textId="43D299B4" w:rsidR="003D5B05" w:rsidRPr="00B51479" w:rsidRDefault="003D5B05">
            <w:pPr>
              <w:rPr>
                <w:rFonts w:ascii="Arial" w:hAnsi="Arial" w:cs="Arial"/>
              </w:rPr>
            </w:pPr>
          </w:p>
        </w:tc>
      </w:tr>
      <w:tr w:rsidR="00B51479" w:rsidRPr="00B51479" w14:paraId="231AD825" w14:textId="77777777" w:rsidTr="00B51479">
        <w:trPr>
          <w:trHeight w:val="253"/>
        </w:trPr>
        <w:tc>
          <w:tcPr>
            <w:tcW w:w="4077" w:type="dxa"/>
          </w:tcPr>
          <w:p w14:paraId="08CA0EBF" w14:textId="76E74201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Title</w:t>
            </w:r>
          </w:p>
        </w:tc>
        <w:tc>
          <w:tcPr>
            <w:tcW w:w="8865" w:type="dxa"/>
          </w:tcPr>
          <w:p w14:paraId="4AA47B4B" w14:textId="0B391538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576DCAE5" w14:textId="77777777" w:rsidTr="00B51479">
        <w:trPr>
          <w:trHeight w:val="264"/>
        </w:trPr>
        <w:tc>
          <w:tcPr>
            <w:tcW w:w="4077" w:type="dxa"/>
          </w:tcPr>
          <w:p w14:paraId="57E2CC7F" w14:textId="20DC2417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First Name</w:t>
            </w:r>
          </w:p>
        </w:tc>
        <w:tc>
          <w:tcPr>
            <w:tcW w:w="8865" w:type="dxa"/>
          </w:tcPr>
          <w:p w14:paraId="32CC01CC" w14:textId="224E622A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2A59259F" w14:textId="77777777" w:rsidTr="00B51479">
        <w:trPr>
          <w:trHeight w:val="264"/>
        </w:trPr>
        <w:tc>
          <w:tcPr>
            <w:tcW w:w="4077" w:type="dxa"/>
          </w:tcPr>
          <w:p w14:paraId="2A0DA097" w14:textId="38614645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Surname</w:t>
            </w:r>
          </w:p>
        </w:tc>
        <w:tc>
          <w:tcPr>
            <w:tcW w:w="8865" w:type="dxa"/>
          </w:tcPr>
          <w:p w14:paraId="67D67BD2" w14:textId="3418991C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732B9BFD" w14:textId="77777777" w:rsidTr="00B51479">
        <w:trPr>
          <w:trHeight w:val="264"/>
        </w:trPr>
        <w:tc>
          <w:tcPr>
            <w:tcW w:w="4077" w:type="dxa"/>
          </w:tcPr>
          <w:p w14:paraId="390501AE" w14:textId="06D19C96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Company/</w:t>
            </w:r>
            <w:proofErr w:type="spellStart"/>
            <w:r w:rsidRPr="00B51479"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8865" w:type="dxa"/>
          </w:tcPr>
          <w:p w14:paraId="101E3D8A" w14:textId="2EB69553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260D7FC4" w14:textId="77777777" w:rsidTr="00B51479">
        <w:trPr>
          <w:trHeight w:val="253"/>
        </w:trPr>
        <w:tc>
          <w:tcPr>
            <w:tcW w:w="4077" w:type="dxa"/>
          </w:tcPr>
          <w:p w14:paraId="6B0C3656" w14:textId="3270DFF7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Address</w:t>
            </w:r>
          </w:p>
        </w:tc>
        <w:tc>
          <w:tcPr>
            <w:tcW w:w="8865" w:type="dxa"/>
          </w:tcPr>
          <w:p w14:paraId="4E8D83FE" w14:textId="2D8B55F0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2CD8C598" w14:textId="77777777" w:rsidTr="00B51479">
        <w:trPr>
          <w:trHeight w:val="264"/>
        </w:trPr>
        <w:tc>
          <w:tcPr>
            <w:tcW w:w="4077" w:type="dxa"/>
          </w:tcPr>
          <w:p w14:paraId="6EEB4988" w14:textId="2F4CC66C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lastRenderedPageBreak/>
              <w:t>Telephone Number(s)</w:t>
            </w:r>
          </w:p>
        </w:tc>
        <w:tc>
          <w:tcPr>
            <w:tcW w:w="8865" w:type="dxa"/>
          </w:tcPr>
          <w:p w14:paraId="5370E39C" w14:textId="556CA849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67F4017F" w14:textId="77777777" w:rsidTr="00B51479">
        <w:trPr>
          <w:trHeight w:val="264"/>
        </w:trPr>
        <w:tc>
          <w:tcPr>
            <w:tcW w:w="4077" w:type="dxa"/>
          </w:tcPr>
          <w:p w14:paraId="13211D9B" w14:textId="2F64DFD9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Email Address</w:t>
            </w:r>
          </w:p>
        </w:tc>
        <w:tc>
          <w:tcPr>
            <w:tcW w:w="8865" w:type="dxa"/>
          </w:tcPr>
          <w:p w14:paraId="78797E6D" w14:textId="4480D907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13FEF770" w14:textId="77777777" w:rsidTr="00B51479">
        <w:trPr>
          <w:trHeight w:val="264"/>
        </w:trPr>
        <w:tc>
          <w:tcPr>
            <w:tcW w:w="4077" w:type="dxa"/>
          </w:tcPr>
          <w:p w14:paraId="16EA668A" w14:textId="4BEC4DAA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Relationship to Referee</w:t>
            </w:r>
          </w:p>
        </w:tc>
        <w:tc>
          <w:tcPr>
            <w:tcW w:w="8865" w:type="dxa"/>
          </w:tcPr>
          <w:p w14:paraId="396C8A35" w14:textId="1E12B996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354DD90D" w14:textId="77777777" w:rsidTr="00B51479">
        <w:trPr>
          <w:trHeight w:val="517"/>
        </w:trPr>
        <w:tc>
          <w:tcPr>
            <w:tcW w:w="4077" w:type="dxa"/>
          </w:tcPr>
          <w:p w14:paraId="3767318B" w14:textId="436C57B0" w:rsidR="00B51479" w:rsidRPr="00B51479" w:rsidRDefault="00B51479" w:rsidP="00B51479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May We Contact Prior to Final Interview? (Yes/No)</w:t>
            </w:r>
          </w:p>
        </w:tc>
        <w:tc>
          <w:tcPr>
            <w:tcW w:w="8865" w:type="dxa"/>
          </w:tcPr>
          <w:p w14:paraId="0CE481A2" w14:textId="4F667360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  <w:tr w:rsidR="00B51479" w:rsidRPr="00B51479" w14:paraId="670344E7" w14:textId="77777777" w:rsidTr="00B51479">
        <w:trPr>
          <w:trHeight w:val="264"/>
        </w:trPr>
        <w:tc>
          <w:tcPr>
            <w:tcW w:w="4077" w:type="dxa"/>
          </w:tcPr>
          <w:p w14:paraId="068CA038" w14:textId="77777777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  <w:tc>
          <w:tcPr>
            <w:tcW w:w="8865" w:type="dxa"/>
          </w:tcPr>
          <w:p w14:paraId="5BEB2550" w14:textId="28651972" w:rsidR="00B51479" w:rsidRPr="00B51479" w:rsidRDefault="00B51479" w:rsidP="00B51479">
            <w:pPr>
              <w:rPr>
                <w:rFonts w:ascii="Arial" w:hAnsi="Arial" w:cs="Arial"/>
              </w:rPr>
            </w:pPr>
          </w:p>
        </w:tc>
      </w:tr>
    </w:tbl>
    <w:p w14:paraId="03773FC4" w14:textId="77777777" w:rsidR="003D5B05" w:rsidRPr="00B51479" w:rsidRDefault="003D5B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1425"/>
      </w:tblGrid>
      <w:tr w:rsidR="003D5B05" w:rsidRPr="00B51479" w14:paraId="34C4683F" w14:textId="77777777" w:rsidTr="00B51479">
        <w:trPr>
          <w:trHeight w:val="1629"/>
        </w:trPr>
        <w:tc>
          <w:tcPr>
            <w:tcW w:w="1526" w:type="dxa"/>
          </w:tcPr>
          <w:p w14:paraId="28DD4CFE" w14:textId="4085E53F" w:rsidR="003D5B05" w:rsidRPr="00B51479" w:rsidRDefault="00B51479">
            <w:pPr>
              <w:rPr>
                <w:rFonts w:ascii="Arial" w:hAnsi="Arial" w:cs="Arial"/>
                <w:b/>
                <w:bCs/>
              </w:rPr>
            </w:pPr>
            <w:r w:rsidRPr="00B51479"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11538" w:type="dxa"/>
          </w:tcPr>
          <w:p w14:paraId="4CDF7CD2" w14:textId="77777777" w:rsidR="003D5B05" w:rsidRPr="00B51479" w:rsidRDefault="0000000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I declare that the information given on this form is accurate to the best of my knowledge. I understand that providing false information may lead to disqualification from the recruitment process or termination of employment.</w:t>
            </w:r>
          </w:p>
        </w:tc>
      </w:tr>
      <w:tr w:rsidR="003D5B05" w:rsidRPr="00B51479" w14:paraId="25FE259F" w14:textId="77777777" w:rsidTr="00B51479">
        <w:trPr>
          <w:trHeight w:val="267"/>
        </w:trPr>
        <w:tc>
          <w:tcPr>
            <w:tcW w:w="1526" w:type="dxa"/>
          </w:tcPr>
          <w:p w14:paraId="6DDFF833" w14:textId="77777777" w:rsidR="003D5B05" w:rsidRPr="00B51479" w:rsidRDefault="003D5B05">
            <w:pPr>
              <w:rPr>
                <w:rFonts w:ascii="Arial" w:hAnsi="Arial" w:cs="Arial"/>
              </w:rPr>
            </w:pPr>
          </w:p>
        </w:tc>
        <w:tc>
          <w:tcPr>
            <w:tcW w:w="11538" w:type="dxa"/>
          </w:tcPr>
          <w:p w14:paraId="4441A906" w14:textId="77777777" w:rsidR="003D5B05" w:rsidRPr="00B51479" w:rsidRDefault="0000000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Signature</w:t>
            </w:r>
          </w:p>
        </w:tc>
      </w:tr>
      <w:tr w:rsidR="003D5B05" w:rsidRPr="00B51479" w14:paraId="7A915E51" w14:textId="77777777" w:rsidTr="00B51479">
        <w:trPr>
          <w:trHeight w:val="267"/>
        </w:trPr>
        <w:tc>
          <w:tcPr>
            <w:tcW w:w="1526" w:type="dxa"/>
          </w:tcPr>
          <w:p w14:paraId="21F60175" w14:textId="77777777" w:rsidR="003D5B05" w:rsidRPr="00B51479" w:rsidRDefault="003D5B05">
            <w:pPr>
              <w:rPr>
                <w:rFonts w:ascii="Arial" w:hAnsi="Arial" w:cs="Arial"/>
              </w:rPr>
            </w:pPr>
          </w:p>
        </w:tc>
        <w:tc>
          <w:tcPr>
            <w:tcW w:w="11538" w:type="dxa"/>
          </w:tcPr>
          <w:p w14:paraId="75A29DEC" w14:textId="77777777" w:rsidR="003D5B05" w:rsidRPr="00B51479" w:rsidRDefault="00000000">
            <w:pPr>
              <w:rPr>
                <w:rFonts w:ascii="Arial" w:hAnsi="Arial" w:cs="Arial"/>
              </w:rPr>
            </w:pPr>
            <w:r w:rsidRPr="00B51479">
              <w:rPr>
                <w:rFonts w:ascii="Arial" w:hAnsi="Arial" w:cs="Arial"/>
              </w:rPr>
              <w:t>Date</w:t>
            </w:r>
          </w:p>
        </w:tc>
      </w:tr>
    </w:tbl>
    <w:p w14:paraId="35DC45BC" w14:textId="77777777" w:rsidR="003D5B05" w:rsidRPr="00B51479" w:rsidRDefault="003D5B05">
      <w:pPr>
        <w:rPr>
          <w:rFonts w:ascii="Arial" w:hAnsi="Arial" w:cs="Arial"/>
        </w:rPr>
      </w:pPr>
    </w:p>
    <w:sectPr w:rsidR="003D5B05" w:rsidRPr="00B51479" w:rsidSect="00B56C5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7278" w14:textId="77777777" w:rsidR="0086439D" w:rsidRDefault="0086439D" w:rsidP="00B51479">
      <w:pPr>
        <w:spacing w:after="0" w:line="240" w:lineRule="auto"/>
      </w:pPr>
      <w:r>
        <w:separator/>
      </w:r>
    </w:p>
  </w:endnote>
  <w:endnote w:type="continuationSeparator" w:id="0">
    <w:p w14:paraId="6910FFDC" w14:textId="77777777" w:rsidR="0086439D" w:rsidRDefault="0086439D" w:rsidP="00B5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D46F" w14:textId="77777777" w:rsidR="0086439D" w:rsidRDefault="0086439D" w:rsidP="00B51479">
      <w:pPr>
        <w:spacing w:after="0" w:line="240" w:lineRule="auto"/>
      </w:pPr>
      <w:r>
        <w:separator/>
      </w:r>
    </w:p>
  </w:footnote>
  <w:footnote w:type="continuationSeparator" w:id="0">
    <w:p w14:paraId="5D76AD7B" w14:textId="77777777" w:rsidR="0086439D" w:rsidRDefault="0086439D" w:rsidP="00B5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058513">
    <w:abstractNumId w:val="8"/>
  </w:num>
  <w:num w:numId="2" w16cid:durableId="1278021115">
    <w:abstractNumId w:val="6"/>
  </w:num>
  <w:num w:numId="3" w16cid:durableId="1831674534">
    <w:abstractNumId w:val="5"/>
  </w:num>
  <w:num w:numId="4" w16cid:durableId="1768042050">
    <w:abstractNumId w:val="4"/>
  </w:num>
  <w:num w:numId="5" w16cid:durableId="376707737">
    <w:abstractNumId w:val="7"/>
  </w:num>
  <w:num w:numId="6" w16cid:durableId="1456291235">
    <w:abstractNumId w:val="3"/>
  </w:num>
  <w:num w:numId="7" w16cid:durableId="1615937668">
    <w:abstractNumId w:val="2"/>
  </w:num>
  <w:num w:numId="8" w16cid:durableId="1089278716">
    <w:abstractNumId w:val="1"/>
  </w:num>
  <w:num w:numId="9" w16cid:durableId="74569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6F7"/>
    <w:rsid w:val="002518E0"/>
    <w:rsid w:val="0029639D"/>
    <w:rsid w:val="00326F90"/>
    <w:rsid w:val="003D5B05"/>
    <w:rsid w:val="003F79FD"/>
    <w:rsid w:val="0086439D"/>
    <w:rsid w:val="00AA1D8D"/>
    <w:rsid w:val="00B47730"/>
    <w:rsid w:val="00B51479"/>
    <w:rsid w:val="00B56C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CC33C"/>
  <w14:defaultImageDpi w14:val="300"/>
  <w15:docId w15:val="{A38EF8BB-7C7C-7E40-AE47-53A49532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B56C5C"/>
    <w:pPr>
      <w:spacing w:after="0" w:line="240" w:lineRule="auto"/>
    </w:pPr>
    <w:rPr>
      <w:rFonts w:ascii="Arial" w:eastAsia="Times New Roman" w:hAnsi="Arial" w:cs="Arial"/>
      <w:color w:val="000000"/>
      <w:sz w:val="14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Harriet Carter</cp:lastModifiedBy>
  <cp:revision>2</cp:revision>
  <dcterms:created xsi:type="dcterms:W3CDTF">2025-05-13T15:46:00Z</dcterms:created>
  <dcterms:modified xsi:type="dcterms:W3CDTF">2025-05-13T15:46:00Z</dcterms:modified>
  <cp:category/>
</cp:coreProperties>
</file>