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C41" w:rsidR="008F5731" w:rsidP="00BE6C41" w:rsidRDefault="00CA070A" w14:paraId="2E832409" w14:textId="3B91AB45">
      <w:pPr>
        <w:pStyle w:val="Heading1"/>
        <w:jc w:val="center"/>
        <w:rPr>
          <w:rFonts w:ascii="Arial" w:hAnsi="Arial" w:cs="Arial"/>
          <w:sz w:val="32"/>
          <w:szCs w:val="32"/>
        </w:rPr>
      </w:pPr>
      <w:r w:rsidRPr="763BFE44" w:rsidR="00CA070A">
        <w:rPr>
          <w:rFonts w:ascii="Arial" w:hAnsi="Arial" w:cs="Arial"/>
          <w:sz w:val="32"/>
          <w:szCs w:val="32"/>
        </w:rPr>
        <w:t xml:space="preserve">Job Description: </w:t>
      </w:r>
      <w:r w:rsidRPr="763BFE44" w:rsidR="45BD9EF1">
        <w:rPr>
          <w:rFonts w:ascii="Arial" w:hAnsi="Arial" w:cs="Arial"/>
          <w:sz w:val="32"/>
          <w:szCs w:val="32"/>
        </w:rPr>
        <w:t>Caretak</w:t>
      </w:r>
      <w:r w:rsidRPr="763BFE44" w:rsidR="00CA070A">
        <w:rPr>
          <w:rFonts w:ascii="Arial" w:hAnsi="Arial" w:cs="Arial"/>
          <w:sz w:val="32"/>
          <w:szCs w:val="32"/>
        </w:rPr>
        <w:t>er</w:t>
      </w:r>
    </w:p>
    <w:p w:rsidRPr="00A87FE7" w:rsidR="00A87FE7" w:rsidP="00A87FE7" w:rsidRDefault="00A87FE7" w14:paraId="7FFBA239" w14:textId="77777777"/>
    <w:p w:rsidRPr="00CA070A" w:rsidR="008F5731" w:rsidP="77294BF9" w:rsidRDefault="00CA070A" w14:paraId="0A00F468" w14:textId="36D75C1A">
      <w:pPr>
        <w:spacing w:after="0" w:afterAutospacing="off" w:line="240" w:lineRule="auto"/>
        <w:rPr>
          <w:rFonts w:ascii="Arial" w:hAnsi="Arial" w:eastAsia="Arial" w:cs="Arial"/>
          <w:sz w:val="24"/>
          <w:szCs w:val="24"/>
        </w:rPr>
      </w:pPr>
      <w:r w:rsidRPr="763BFE44" w:rsidR="00CA070A">
        <w:rPr>
          <w:rFonts w:ascii="Arial" w:hAnsi="Arial" w:cs="Arial"/>
          <w:sz w:val="24"/>
          <w:szCs w:val="24"/>
        </w:rPr>
        <w:t xml:space="preserve">Postholder: </w:t>
      </w:r>
      <w:r>
        <w:br/>
      </w:r>
      <w:r w:rsidRPr="763BFE44" w:rsidR="00CA070A">
        <w:rPr>
          <w:rFonts w:ascii="Arial" w:hAnsi="Arial" w:cs="Arial"/>
          <w:sz w:val="24"/>
          <w:szCs w:val="24"/>
        </w:rPr>
        <w:t>Salary: £</w:t>
      </w:r>
      <w:r w:rsidRPr="763BFE44" w:rsidR="0A8EC021">
        <w:rPr>
          <w:rFonts w:ascii="Arial" w:hAnsi="Arial" w:cs="Arial"/>
          <w:sz w:val="24"/>
          <w:szCs w:val="24"/>
        </w:rPr>
        <w:t>25,000 - £</w:t>
      </w:r>
      <w:r w:rsidRPr="763BFE44" w:rsidR="01848DDC">
        <w:rPr>
          <w:rFonts w:ascii="Arial" w:hAnsi="Arial" w:cs="Arial"/>
          <w:sz w:val="24"/>
          <w:szCs w:val="24"/>
        </w:rPr>
        <w:t>3</w:t>
      </w:r>
      <w:r w:rsidRPr="763BFE44" w:rsidR="5CC78630">
        <w:rPr>
          <w:rFonts w:ascii="Arial" w:hAnsi="Arial" w:cs="Arial"/>
          <w:sz w:val="24"/>
          <w:szCs w:val="24"/>
        </w:rPr>
        <w:t>0</w:t>
      </w:r>
      <w:r w:rsidRPr="763BFE44" w:rsidR="01848DDC">
        <w:rPr>
          <w:rFonts w:ascii="Arial" w:hAnsi="Arial" w:cs="Arial"/>
          <w:sz w:val="24"/>
          <w:szCs w:val="24"/>
        </w:rPr>
        <w:t xml:space="preserve">,000 </w:t>
      </w:r>
      <w:r w:rsidRPr="763BFE44" w:rsidR="00CA070A">
        <w:rPr>
          <w:rFonts w:ascii="Arial" w:hAnsi="Arial" w:cs="Arial"/>
          <w:sz w:val="24"/>
          <w:szCs w:val="24"/>
        </w:rPr>
        <w:t>per annum</w:t>
      </w:r>
      <w:r>
        <w:br/>
      </w:r>
      <w:r w:rsidRPr="763BFE44" w:rsidR="00CA070A">
        <w:rPr>
          <w:rFonts w:ascii="Arial" w:hAnsi="Arial" w:cs="Arial"/>
          <w:sz w:val="24"/>
          <w:szCs w:val="24"/>
        </w:rPr>
        <w:t>Li</w:t>
      </w:r>
      <w:r w:rsidRPr="763BFE44" w:rsidR="00CA070A">
        <w:rPr>
          <w:rFonts w:ascii="Arial" w:hAnsi="Arial" w:eastAsia="Arial" w:cs="Arial"/>
          <w:sz w:val="24"/>
          <w:szCs w:val="24"/>
        </w:rPr>
        <w:t>ne Manager: Headteacher – Graham Richards</w:t>
      </w:r>
      <w:r>
        <w:br/>
      </w:r>
      <w:r w:rsidRPr="763BFE44" w:rsidR="00CA070A">
        <w:rPr>
          <w:rFonts w:ascii="Arial" w:hAnsi="Arial" w:eastAsia="Arial" w:cs="Arial"/>
          <w:sz w:val="24"/>
          <w:szCs w:val="24"/>
        </w:rPr>
        <w:t>Location: Little Acorns School</w:t>
      </w:r>
      <w:r w:rsidRPr="763BFE44" w:rsidR="7570FC18">
        <w:rPr>
          <w:rFonts w:ascii="Arial" w:hAnsi="Arial" w:eastAsia="Arial" w:cs="Arial"/>
          <w:sz w:val="24"/>
          <w:szCs w:val="24"/>
        </w:rPr>
        <w:t xml:space="preserve">, </w:t>
      </w:r>
      <w:r w:rsidRPr="763BFE44" w:rsidR="7570FC18">
        <w:rPr>
          <w:rFonts w:ascii="Arial" w:hAnsi="Arial" w:eastAsia="Arial" w:cs="Arial"/>
          <w:sz w:val="24"/>
          <w:szCs w:val="24"/>
        </w:rPr>
        <w:t>Ten</w:t>
      </w:r>
      <w:r w:rsidRPr="763BFE44" w:rsidR="40D5EF19">
        <w:rPr>
          <w:rFonts w:ascii="Arial" w:hAnsi="Arial" w:eastAsia="Arial" w:cs="Arial"/>
          <w:sz w:val="24"/>
          <w:szCs w:val="24"/>
        </w:rPr>
        <w:t>terd</w:t>
      </w:r>
      <w:r w:rsidRPr="763BFE44" w:rsidR="7570FC18">
        <w:rPr>
          <w:rFonts w:ascii="Arial" w:hAnsi="Arial" w:eastAsia="Arial" w:cs="Arial"/>
          <w:sz w:val="24"/>
          <w:szCs w:val="24"/>
        </w:rPr>
        <w:t>en</w:t>
      </w:r>
      <w:r w:rsidRPr="763BFE44" w:rsidR="7570FC18">
        <w:rPr>
          <w:rFonts w:ascii="Arial" w:hAnsi="Arial" w:eastAsia="Arial" w:cs="Arial"/>
          <w:sz w:val="24"/>
          <w:szCs w:val="24"/>
        </w:rPr>
        <w:t xml:space="preserve">, </w:t>
      </w:r>
    </w:p>
    <w:p w:rsidRPr="00CA070A" w:rsidR="008F5731" w:rsidP="77294BF9" w:rsidRDefault="00CA070A" w14:paraId="780A4C20" w14:textId="62898F05">
      <w:pPr>
        <w:spacing w:after="0" w:afterAutospacing="off" w:line="240" w:lineRule="auto"/>
        <w:rPr>
          <w:sz w:val="24"/>
          <w:szCs w:val="24"/>
        </w:rPr>
      </w:pPr>
      <w:r w:rsidRPr="763BFE44" w:rsidR="7570FC18">
        <w:rPr>
          <w:rFonts w:ascii="Arial" w:hAnsi="Arial" w:eastAsia="Arial" w:cs="Arial"/>
          <w:sz w:val="24"/>
          <w:szCs w:val="24"/>
        </w:rPr>
        <w:t>Hours: 7</w:t>
      </w:r>
      <w:r w:rsidRPr="763BFE44" w:rsidR="79275F01">
        <w:rPr>
          <w:rFonts w:ascii="Arial" w:hAnsi="Arial" w:eastAsia="Arial" w:cs="Arial"/>
          <w:sz w:val="24"/>
          <w:szCs w:val="24"/>
        </w:rPr>
        <w:t>.30</w:t>
      </w:r>
      <w:r w:rsidRPr="763BFE44" w:rsidR="7570FC18">
        <w:rPr>
          <w:rFonts w:ascii="Arial" w:hAnsi="Arial" w:eastAsia="Arial" w:cs="Arial"/>
          <w:sz w:val="24"/>
          <w:szCs w:val="24"/>
        </w:rPr>
        <w:t xml:space="preserve">am until </w:t>
      </w:r>
      <w:r w:rsidRPr="763BFE44" w:rsidR="0B1C7C1F">
        <w:rPr>
          <w:rFonts w:ascii="Arial" w:hAnsi="Arial" w:eastAsia="Arial" w:cs="Arial"/>
          <w:sz w:val="24"/>
          <w:szCs w:val="24"/>
        </w:rPr>
        <w:t>4.30</w:t>
      </w:r>
      <w:r w:rsidRPr="763BFE44" w:rsidR="7570FC18">
        <w:rPr>
          <w:rFonts w:ascii="Arial" w:hAnsi="Arial" w:eastAsia="Arial" w:cs="Arial"/>
          <w:sz w:val="24"/>
          <w:szCs w:val="24"/>
        </w:rPr>
        <w:t>pm</w:t>
      </w:r>
      <w:r w:rsidRPr="763BFE44" w:rsidR="55006CD9">
        <w:rPr>
          <w:rFonts w:ascii="Arial" w:hAnsi="Arial" w:eastAsia="Arial" w:cs="Arial"/>
          <w:sz w:val="24"/>
          <w:szCs w:val="24"/>
        </w:rPr>
        <w:t xml:space="preserve">, </w:t>
      </w:r>
      <w:r w:rsidRPr="763BFE44" w:rsidR="55006CD9">
        <w:rPr>
          <w:rFonts w:ascii="Arial" w:hAnsi="Arial" w:eastAsia="Arial" w:cs="Arial"/>
          <w:sz w:val="24"/>
          <w:szCs w:val="24"/>
        </w:rPr>
        <w:t>52 weeks</w:t>
      </w:r>
      <w:r w:rsidRPr="763BFE44" w:rsidR="55006CD9">
        <w:rPr>
          <w:rFonts w:ascii="Arial" w:hAnsi="Arial" w:eastAsia="Arial" w:cs="Arial"/>
          <w:sz w:val="24"/>
          <w:szCs w:val="24"/>
        </w:rPr>
        <w:t xml:space="preserve"> per year</w:t>
      </w:r>
      <w:r w:rsidRPr="763BFE44" w:rsidR="648DD943">
        <w:rPr>
          <w:rFonts w:ascii="Arial" w:hAnsi="Arial" w:eastAsia="Arial" w:cs="Arial"/>
          <w:sz w:val="24"/>
          <w:szCs w:val="24"/>
        </w:rPr>
        <w:t xml:space="preserve">, 28 days leave to be taken around school holidays </w:t>
      </w:r>
      <w:r>
        <w:br/>
      </w:r>
      <w:r w:rsidRPr="763BFE44" w:rsidR="00CA070A">
        <w:rPr>
          <w:rFonts w:ascii="Arial" w:hAnsi="Arial" w:eastAsia="Arial" w:cs="Arial"/>
          <w:sz w:val="24"/>
          <w:szCs w:val="24"/>
        </w:rPr>
        <w:t>Contract: Full-ti</w:t>
      </w:r>
      <w:r w:rsidRPr="763BFE44" w:rsidR="00CA070A">
        <w:rPr>
          <w:rFonts w:ascii="Arial" w:hAnsi="Arial" w:cs="Arial"/>
          <w:sz w:val="24"/>
          <w:szCs w:val="24"/>
        </w:rPr>
        <w:t>me, Permanent</w:t>
      </w:r>
    </w:p>
    <w:p w:rsidRPr="00CA070A" w:rsidR="008F5731" w:rsidRDefault="00CA070A" w14:paraId="3E17662E" w14:textId="77777777">
      <w:pPr>
        <w:pStyle w:val="Heading2"/>
        <w:rPr>
          <w:rFonts w:ascii="Arial" w:hAnsi="Arial" w:cs="Arial"/>
          <w:sz w:val="24"/>
          <w:szCs w:val="24"/>
        </w:rPr>
      </w:pPr>
      <w:r w:rsidRPr="00CA070A">
        <w:rPr>
          <w:rFonts w:ascii="Arial" w:hAnsi="Arial" w:cs="Arial"/>
          <w:sz w:val="24"/>
          <w:szCs w:val="24"/>
        </w:rPr>
        <w:t>Role Summary</w:t>
      </w:r>
    </w:p>
    <w:p w:rsidRPr="00CA070A" w:rsidR="008F5731" w:rsidRDefault="00CA070A" w14:paraId="22B7C49C" w14:textId="2088736F">
      <w:pPr>
        <w:rPr>
          <w:rFonts w:ascii="Arial" w:hAnsi="Arial" w:cs="Arial"/>
          <w:sz w:val="24"/>
          <w:szCs w:val="24"/>
        </w:rPr>
      </w:pPr>
      <w:r w:rsidRPr="77294BF9" w:rsidR="00CA070A">
        <w:rPr>
          <w:rFonts w:ascii="Arial" w:hAnsi="Arial" w:cs="Arial"/>
          <w:sz w:val="24"/>
          <w:szCs w:val="24"/>
        </w:rPr>
        <w:t>The Facilities Manager at Little Acorns School is responsible for overseeing the safety, maintenance,</w:t>
      </w:r>
      <w:r w:rsidRPr="77294BF9" w:rsidR="3836EF34">
        <w:rPr>
          <w:rFonts w:ascii="Arial" w:hAnsi="Arial" w:cs="Arial"/>
          <w:sz w:val="24"/>
          <w:szCs w:val="24"/>
        </w:rPr>
        <w:t xml:space="preserve"> </w:t>
      </w:r>
      <w:r w:rsidRPr="77294BF9" w:rsidR="3890B07F">
        <w:rPr>
          <w:rFonts w:ascii="Arial" w:hAnsi="Arial" w:cs="Arial"/>
          <w:sz w:val="24"/>
          <w:szCs w:val="24"/>
        </w:rPr>
        <w:t>cleanliness</w:t>
      </w:r>
      <w:r w:rsidRPr="77294BF9" w:rsidR="00CA070A">
        <w:rPr>
          <w:rFonts w:ascii="Arial" w:hAnsi="Arial" w:cs="Arial"/>
          <w:sz w:val="24"/>
          <w:szCs w:val="24"/>
        </w:rPr>
        <w:t xml:space="preserve"> and security of the school site. This includes managing contractors, coordinating health and safety matters, ensuring effective fire evacuation procedures, and overseeing fixed-term projects </w:t>
      </w:r>
      <w:r w:rsidRPr="77294BF9" w:rsidR="00CA070A">
        <w:rPr>
          <w:rFonts w:ascii="Arial" w:hAnsi="Arial" w:cs="Arial"/>
          <w:sz w:val="24"/>
          <w:szCs w:val="24"/>
        </w:rPr>
        <w:t xml:space="preserve">for maintenance and </w:t>
      </w:r>
      <w:r w:rsidRPr="77294BF9" w:rsidR="00CA070A">
        <w:rPr>
          <w:rFonts w:ascii="Arial" w:hAnsi="Arial" w:cs="Arial"/>
          <w:sz w:val="24"/>
          <w:szCs w:val="24"/>
        </w:rPr>
        <w:t>increasing pupil capacity. The postholder will live on-site to fulfil the unsociable aspects of the role, including emergency callouts and out-of-</w:t>
      </w:r>
      <w:r w:rsidRPr="77294BF9" w:rsidR="00CA070A">
        <w:rPr>
          <w:rFonts w:ascii="Arial" w:hAnsi="Arial" w:cs="Arial"/>
          <w:sz w:val="24"/>
          <w:szCs w:val="24"/>
        </w:rPr>
        <w:t>hours</w:t>
      </w:r>
      <w:r w:rsidRPr="77294BF9" w:rsidR="00CA070A">
        <w:rPr>
          <w:rFonts w:ascii="Arial" w:hAnsi="Arial" w:cs="Arial"/>
          <w:sz w:val="24"/>
          <w:szCs w:val="24"/>
        </w:rPr>
        <w:t xml:space="preserve"> security.</w:t>
      </w:r>
    </w:p>
    <w:p w:rsidRPr="00CA070A" w:rsidR="008F5731" w:rsidRDefault="00CA070A" w14:paraId="7EFE5C99" w14:textId="77777777">
      <w:pPr>
        <w:pStyle w:val="Heading2"/>
        <w:rPr>
          <w:rFonts w:ascii="Arial" w:hAnsi="Arial" w:cs="Arial"/>
          <w:sz w:val="24"/>
          <w:szCs w:val="24"/>
        </w:rPr>
      </w:pPr>
      <w:r w:rsidRPr="00CA070A">
        <w:rPr>
          <w:rFonts w:ascii="Arial" w:hAnsi="Arial" w:cs="Arial"/>
          <w:sz w:val="24"/>
          <w:szCs w:val="24"/>
        </w:rPr>
        <w:t>Main Duties and Responsibilities</w:t>
      </w:r>
    </w:p>
    <w:p w:rsidRPr="00CA070A" w:rsidR="008F5731" w:rsidRDefault="00CA070A" w14:paraId="7F33682B" w14:textId="77777777">
      <w:pPr>
        <w:pStyle w:val="Heading3"/>
        <w:rPr>
          <w:rFonts w:ascii="Arial" w:hAnsi="Arial" w:cs="Arial"/>
          <w:sz w:val="24"/>
          <w:szCs w:val="24"/>
        </w:rPr>
      </w:pPr>
      <w:r w:rsidRPr="00CA070A">
        <w:rPr>
          <w:rFonts w:ascii="Arial" w:hAnsi="Arial" w:cs="Arial"/>
          <w:sz w:val="24"/>
          <w:szCs w:val="24"/>
        </w:rPr>
        <w:t>Security and Site Management</w:t>
      </w:r>
    </w:p>
    <w:p w:rsidRPr="00CA070A" w:rsidR="008F5731" w:rsidRDefault="00CA070A" w14:paraId="72302CEF" w14:textId="77777777">
      <w:pPr>
        <w:rPr>
          <w:rFonts w:ascii="Arial" w:hAnsi="Arial" w:cs="Arial"/>
          <w:sz w:val="24"/>
          <w:szCs w:val="24"/>
        </w:rPr>
      </w:pPr>
      <w:r w:rsidRPr="00CA070A">
        <w:rPr>
          <w:rFonts w:ascii="Arial" w:hAnsi="Arial" w:cs="Arial"/>
          <w:sz w:val="24"/>
          <w:szCs w:val="24"/>
        </w:rPr>
        <w:t>• Serve as the main keyholder and first point of contact for security issues and emergency callouts.</w:t>
      </w:r>
      <w:r w:rsidRPr="00CA070A">
        <w:rPr>
          <w:rFonts w:ascii="Arial" w:hAnsi="Arial" w:cs="Arial"/>
          <w:sz w:val="24"/>
          <w:szCs w:val="24"/>
        </w:rPr>
        <w:br/>
      </w:r>
      <w:r w:rsidRPr="00CA070A">
        <w:rPr>
          <w:rFonts w:ascii="Arial" w:hAnsi="Arial" w:cs="Arial"/>
          <w:sz w:val="24"/>
          <w:szCs w:val="24"/>
        </w:rPr>
        <w:t>• Ensure that all buildings and grounds are secure at the end of each day.</w:t>
      </w:r>
      <w:r w:rsidRPr="00CA070A">
        <w:rPr>
          <w:rFonts w:ascii="Arial" w:hAnsi="Arial" w:cs="Arial"/>
          <w:sz w:val="24"/>
          <w:szCs w:val="24"/>
        </w:rPr>
        <w:br/>
      </w:r>
      <w:r w:rsidRPr="00CA070A">
        <w:rPr>
          <w:rFonts w:ascii="Arial" w:hAnsi="Arial" w:cs="Arial"/>
          <w:sz w:val="24"/>
          <w:szCs w:val="24"/>
        </w:rPr>
        <w:t>• Oversee and monitor CCTV and alarm systems.</w:t>
      </w:r>
      <w:r w:rsidRPr="00CA070A">
        <w:rPr>
          <w:rFonts w:ascii="Arial" w:hAnsi="Arial" w:cs="Arial"/>
          <w:sz w:val="24"/>
          <w:szCs w:val="24"/>
        </w:rPr>
        <w:br/>
      </w:r>
      <w:r w:rsidRPr="00CA070A">
        <w:rPr>
          <w:rFonts w:ascii="Arial" w:hAnsi="Arial" w:cs="Arial"/>
          <w:sz w:val="24"/>
          <w:szCs w:val="24"/>
        </w:rPr>
        <w:t>• Manage fire safety procedures and ensure that evacuation protocols are reviewed and practiced regularly.</w:t>
      </w:r>
      <w:r w:rsidRPr="00CA070A">
        <w:rPr>
          <w:rFonts w:ascii="Arial" w:hAnsi="Arial" w:cs="Arial"/>
          <w:sz w:val="24"/>
          <w:szCs w:val="24"/>
        </w:rPr>
        <w:br/>
      </w:r>
      <w:r w:rsidRPr="00CA070A">
        <w:rPr>
          <w:rFonts w:ascii="Arial" w:hAnsi="Arial" w:cs="Arial"/>
          <w:sz w:val="24"/>
          <w:szCs w:val="24"/>
        </w:rPr>
        <w:t>• Liaise with external security, emergency, and maintenance services as necessary.</w:t>
      </w:r>
    </w:p>
    <w:p w:rsidRPr="00CA070A" w:rsidR="008F5731" w:rsidRDefault="00CA070A" w14:paraId="3D38BBA5" w14:textId="77777777">
      <w:pPr>
        <w:pStyle w:val="Heading3"/>
        <w:rPr>
          <w:rFonts w:ascii="Arial" w:hAnsi="Arial" w:cs="Arial"/>
          <w:sz w:val="24"/>
          <w:szCs w:val="24"/>
        </w:rPr>
      </w:pPr>
      <w:r w:rsidRPr="00CA070A">
        <w:rPr>
          <w:rFonts w:ascii="Arial" w:hAnsi="Arial" w:cs="Arial"/>
          <w:sz w:val="24"/>
          <w:szCs w:val="24"/>
        </w:rPr>
        <w:t>Maintenance and Projects</w:t>
      </w:r>
    </w:p>
    <w:p w:rsidRPr="00CA070A" w:rsidR="008F5731" w:rsidRDefault="00CA070A" w14:paraId="4483754B" w14:textId="63F4817B">
      <w:pPr>
        <w:rPr>
          <w:rFonts w:ascii="Arial" w:hAnsi="Arial" w:cs="Arial"/>
          <w:sz w:val="24"/>
          <w:szCs w:val="24"/>
        </w:rPr>
      </w:pPr>
      <w:r w:rsidRPr="0AC241FD">
        <w:rPr>
          <w:rFonts w:ascii="Arial" w:hAnsi="Arial" w:cs="Arial"/>
          <w:sz w:val="24"/>
          <w:szCs w:val="24"/>
        </w:rPr>
        <w:t>• Oversee daily and planned maintenance of the school premises, ensuring that facilities are safe and fit for purpose.</w:t>
      </w:r>
      <w:r>
        <w:br/>
      </w:r>
      <w:r w:rsidRPr="0AC241FD">
        <w:rPr>
          <w:rFonts w:ascii="Arial" w:hAnsi="Arial" w:cs="Arial"/>
          <w:sz w:val="24"/>
          <w:szCs w:val="24"/>
        </w:rPr>
        <w:t>• Manage and liaise with contractors undertaking repair, maintenance, and development projects.</w:t>
      </w:r>
      <w:r>
        <w:br/>
      </w:r>
      <w:r w:rsidRPr="0AC241FD">
        <w:rPr>
          <w:rFonts w:ascii="Arial" w:hAnsi="Arial" w:cs="Arial"/>
          <w:sz w:val="24"/>
          <w:szCs w:val="24"/>
        </w:rPr>
        <w:t>• Support fixed-term site development projects designed to increase pupil capacity.</w:t>
      </w:r>
      <w:r>
        <w:br/>
      </w:r>
      <w:r w:rsidRPr="0AC241FD">
        <w:rPr>
          <w:rFonts w:ascii="Arial" w:hAnsi="Arial" w:cs="Arial"/>
          <w:sz w:val="24"/>
          <w:szCs w:val="24"/>
        </w:rPr>
        <w:t>• Ensure that all maintenance complies with health and safety standards and statutory requirements</w:t>
      </w:r>
      <w:r w:rsidRPr="0AC241FD" w:rsidR="2D0A1794">
        <w:rPr>
          <w:rFonts w:ascii="Arial" w:hAnsi="Arial" w:cs="Arial"/>
          <w:sz w:val="24"/>
          <w:szCs w:val="24"/>
        </w:rPr>
        <w:t>.</w:t>
      </w:r>
      <w:r>
        <w:br/>
      </w:r>
      <w:r w:rsidRPr="0AC241FD">
        <w:rPr>
          <w:rFonts w:ascii="Arial" w:hAnsi="Arial" w:cs="Arial"/>
          <w:sz w:val="24"/>
          <w:szCs w:val="24"/>
        </w:rPr>
        <w:t>• Maintain accurate records of inspections, repairs, and safety checks</w:t>
      </w:r>
      <w:r w:rsidRPr="0AC241FD" w:rsidR="7E7D5BB8">
        <w:rPr>
          <w:rFonts w:ascii="Arial" w:hAnsi="Arial" w:cs="Arial"/>
          <w:sz w:val="24"/>
          <w:szCs w:val="24"/>
        </w:rPr>
        <w:t xml:space="preserve">; </w:t>
      </w:r>
      <w:r w:rsidRPr="0AC241FD" w:rsidR="65BF9224">
        <w:rPr>
          <w:rFonts w:ascii="Arial" w:hAnsi="Arial" w:cs="Arial"/>
          <w:sz w:val="24"/>
          <w:szCs w:val="24"/>
        </w:rPr>
        <w:t>including</w:t>
      </w:r>
      <w:r w:rsidRPr="0AC241FD" w:rsidR="7E7D5BB8">
        <w:rPr>
          <w:rFonts w:ascii="Arial" w:hAnsi="Arial" w:cs="Arial"/>
          <w:sz w:val="24"/>
          <w:szCs w:val="24"/>
        </w:rPr>
        <w:t xml:space="preserve"> – but not limited to – fire safety, PAT testing, legionella, water temperature checks.</w:t>
      </w:r>
    </w:p>
    <w:p w:rsidR="729FB384" w:rsidP="0AC241FD" w:rsidRDefault="729FB384" w14:paraId="7428980D" w14:textId="4CF2B985">
      <w:pPr>
        <w:pStyle w:val="ListParagraph"/>
        <w:numPr>
          <w:ilvl w:val="0"/>
          <w:numId w:val="1"/>
        </w:numPr>
        <w:rPr>
          <w:rFonts w:ascii="Arial" w:hAnsi="Arial" w:cs="Arial"/>
          <w:sz w:val="24"/>
          <w:szCs w:val="24"/>
        </w:rPr>
      </w:pPr>
      <w:r w:rsidRPr="0AC241FD">
        <w:rPr>
          <w:rFonts w:ascii="Arial" w:hAnsi="Arial" w:cs="Arial"/>
          <w:sz w:val="24"/>
          <w:szCs w:val="24"/>
        </w:rPr>
        <w:t xml:space="preserve">Ensure that the </w:t>
      </w:r>
      <w:proofErr w:type="gramStart"/>
      <w:r w:rsidRPr="0AC241FD">
        <w:rPr>
          <w:rFonts w:ascii="Arial" w:hAnsi="Arial" w:cs="Arial"/>
          <w:sz w:val="24"/>
          <w:szCs w:val="24"/>
        </w:rPr>
        <w:t>schools</w:t>
      </w:r>
      <w:proofErr w:type="gramEnd"/>
      <w:r w:rsidRPr="0AC241FD">
        <w:rPr>
          <w:rFonts w:ascii="Arial" w:hAnsi="Arial" w:cs="Arial"/>
          <w:sz w:val="24"/>
          <w:szCs w:val="24"/>
        </w:rPr>
        <w:t xml:space="preserve"> vehicle fleet is maintained, with weekly </w:t>
      </w:r>
      <w:proofErr w:type="gramStart"/>
      <w:r w:rsidRPr="0AC241FD">
        <w:rPr>
          <w:rFonts w:ascii="Arial" w:hAnsi="Arial" w:cs="Arial"/>
          <w:sz w:val="24"/>
          <w:szCs w:val="24"/>
        </w:rPr>
        <w:t>cheeks</w:t>
      </w:r>
      <w:proofErr w:type="gramEnd"/>
      <w:r w:rsidRPr="0AC241FD">
        <w:rPr>
          <w:rFonts w:ascii="Arial" w:hAnsi="Arial" w:cs="Arial"/>
          <w:sz w:val="24"/>
          <w:szCs w:val="24"/>
        </w:rPr>
        <w:t>, booking in MOTs and forewarning the Business Manager of upcoming maintenance schedules.</w:t>
      </w:r>
    </w:p>
    <w:p w:rsidRPr="00CA070A" w:rsidR="008F5731" w:rsidRDefault="00CA070A" w14:paraId="02379B9C" w14:textId="77777777">
      <w:pPr>
        <w:pStyle w:val="Heading3"/>
        <w:rPr>
          <w:rFonts w:ascii="Arial" w:hAnsi="Arial" w:cs="Arial"/>
          <w:sz w:val="24"/>
          <w:szCs w:val="24"/>
        </w:rPr>
      </w:pPr>
      <w:r w:rsidRPr="00CA070A">
        <w:rPr>
          <w:rFonts w:ascii="Arial" w:hAnsi="Arial" w:cs="Arial"/>
          <w:sz w:val="24"/>
          <w:szCs w:val="24"/>
        </w:rPr>
        <w:t>Health and Safety</w:t>
      </w:r>
    </w:p>
    <w:p w:rsidRPr="00CA070A" w:rsidR="008F5731" w:rsidRDefault="00CA070A" w14:paraId="2A596F96" w14:textId="77777777">
      <w:pPr>
        <w:rPr>
          <w:rFonts w:ascii="Arial" w:hAnsi="Arial" w:cs="Arial"/>
          <w:sz w:val="24"/>
          <w:szCs w:val="24"/>
        </w:rPr>
      </w:pPr>
      <w:r w:rsidRPr="00CA070A">
        <w:rPr>
          <w:rFonts w:ascii="Arial" w:hAnsi="Arial" w:cs="Arial"/>
          <w:sz w:val="24"/>
          <w:szCs w:val="24"/>
        </w:rPr>
        <w:t>• Act as the school’s main contact for health and safety compliance.</w:t>
      </w:r>
      <w:r w:rsidRPr="00CA070A">
        <w:rPr>
          <w:rFonts w:ascii="Arial" w:hAnsi="Arial" w:cs="Arial"/>
          <w:sz w:val="24"/>
          <w:szCs w:val="24"/>
        </w:rPr>
        <w:br/>
      </w:r>
      <w:r w:rsidRPr="00CA070A">
        <w:rPr>
          <w:rFonts w:ascii="Arial" w:hAnsi="Arial" w:cs="Arial"/>
          <w:sz w:val="24"/>
          <w:szCs w:val="24"/>
        </w:rPr>
        <w:t>• Conduct and record regular site inspections and risk assessments.</w:t>
      </w:r>
      <w:r w:rsidRPr="00CA070A">
        <w:rPr>
          <w:rFonts w:ascii="Arial" w:hAnsi="Arial" w:cs="Arial"/>
          <w:sz w:val="24"/>
          <w:szCs w:val="24"/>
        </w:rPr>
        <w:br/>
      </w:r>
      <w:r w:rsidRPr="00CA070A">
        <w:rPr>
          <w:rFonts w:ascii="Arial" w:hAnsi="Arial" w:cs="Arial"/>
          <w:sz w:val="24"/>
          <w:szCs w:val="24"/>
        </w:rPr>
        <w:t>• Maintain up-to-date knowledge of relevant legislation, including COSHH, fire regulations, and safe working practices.</w:t>
      </w:r>
      <w:r w:rsidRPr="00CA070A">
        <w:rPr>
          <w:rFonts w:ascii="Arial" w:hAnsi="Arial" w:cs="Arial"/>
          <w:sz w:val="24"/>
          <w:szCs w:val="24"/>
        </w:rPr>
        <w:br/>
      </w:r>
      <w:r w:rsidRPr="00CA070A">
        <w:rPr>
          <w:rFonts w:ascii="Arial" w:hAnsi="Arial" w:cs="Arial"/>
          <w:sz w:val="24"/>
          <w:szCs w:val="24"/>
        </w:rPr>
        <w:t>• Ensure all staff and contractors adhere to safety procedures.</w:t>
      </w:r>
      <w:r w:rsidRPr="00CA070A">
        <w:rPr>
          <w:rFonts w:ascii="Arial" w:hAnsi="Arial" w:cs="Arial"/>
          <w:sz w:val="24"/>
          <w:szCs w:val="24"/>
        </w:rPr>
        <w:br/>
      </w:r>
      <w:r w:rsidRPr="00CA070A">
        <w:rPr>
          <w:rFonts w:ascii="Arial" w:hAnsi="Arial" w:cs="Arial"/>
          <w:sz w:val="24"/>
          <w:szCs w:val="24"/>
        </w:rPr>
        <w:t>• Lead on fire drills, emergency evacuations, and maintenance of fire safety equipment.</w:t>
      </w:r>
    </w:p>
    <w:p w:rsidRPr="00CA070A" w:rsidR="008F5731" w:rsidRDefault="00CA070A" w14:paraId="441AA503" w14:textId="77777777">
      <w:pPr>
        <w:pStyle w:val="Heading3"/>
        <w:rPr>
          <w:rFonts w:ascii="Arial" w:hAnsi="Arial" w:cs="Arial"/>
          <w:sz w:val="24"/>
          <w:szCs w:val="24"/>
        </w:rPr>
      </w:pPr>
      <w:r w:rsidRPr="00CA070A">
        <w:rPr>
          <w:rFonts w:ascii="Arial" w:hAnsi="Arial" w:cs="Arial"/>
          <w:sz w:val="24"/>
          <w:szCs w:val="24"/>
        </w:rPr>
        <w:t>General Duties</w:t>
      </w:r>
    </w:p>
    <w:p w:rsidRPr="00CA070A" w:rsidR="008F5731" w:rsidRDefault="00CA070A" w14:paraId="4D393490" w14:textId="77777777">
      <w:pPr>
        <w:rPr>
          <w:rFonts w:ascii="Arial" w:hAnsi="Arial" w:cs="Arial"/>
          <w:sz w:val="24"/>
          <w:szCs w:val="24"/>
        </w:rPr>
      </w:pPr>
      <w:r w:rsidRPr="00CA070A">
        <w:rPr>
          <w:rFonts w:ascii="Arial" w:hAnsi="Arial" w:cs="Arial"/>
          <w:sz w:val="24"/>
          <w:szCs w:val="24"/>
        </w:rPr>
        <w:t>• Support the smooth running of the school by responding to site issues promptly.</w:t>
      </w:r>
      <w:r w:rsidRPr="00CA070A">
        <w:rPr>
          <w:rFonts w:ascii="Arial" w:hAnsi="Arial" w:cs="Arial"/>
          <w:sz w:val="24"/>
          <w:szCs w:val="24"/>
        </w:rPr>
        <w:br/>
      </w:r>
      <w:r w:rsidRPr="00CA070A">
        <w:rPr>
          <w:rFonts w:ascii="Arial" w:hAnsi="Arial" w:cs="Arial"/>
          <w:sz w:val="24"/>
          <w:szCs w:val="24"/>
        </w:rPr>
        <w:t>• Be available for callouts during evenings, weekends, and school holidays.</w:t>
      </w:r>
      <w:r w:rsidRPr="00CA070A">
        <w:rPr>
          <w:rFonts w:ascii="Arial" w:hAnsi="Arial" w:cs="Arial"/>
          <w:sz w:val="24"/>
          <w:szCs w:val="24"/>
        </w:rPr>
        <w:br/>
      </w:r>
      <w:r w:rsidRPr="00CA070A">
        <w:rPr>
          <w:rFonts w:ascii="Arial" w:hAnsi="Arial" w:cs="Arial"/>
          <w:sz w:val="24"/>
          <w:szCs w:val="24"/>
        </w:rPr>
        <w:t>• Maintain a visible presence around the site to ensure safety and security.</w:t>
      </w:r>
      <w:r w:rsidRPr="00CA070A">
        <w:rPr>
          <w:rFonts w:ascii="Arial" w:hAnsi="Arial" w:cs="Arial"/>
          <w:sz w:val="24"/>
          <w:szCs w:val="24"/>
        </w:rPr>
        <w:br/>
      </w:r>
      <w:r w:rsidRPr="00CA070A">
        <w:rPr>
          <w:rFonts w:ascii="Arial" w:hAnsi="Arial" w:cs="Arial"/>
          <w:sz w:val="24"/>
          <w:szCs w:val="24"/>
        </w:rPr>
        <w:t>• Undertake any other reasonable duties as directed by the Headteacher.</w:t>
      </w:r>
    </w:p>
    <w:p w:rsidRPr="00CA070A" w:rsidR="008F5731" w:rsidRDefault="00CA070A" w14:paraId="26A2554D" w14:textId="77777777">
      <w:pPr>
        <w:pStyle w:val="Heading2"/>
        <w:rPr>
          <w:rFonts w:ascii="Arial" w:hAnsi="Arial" w:cs="Arial"/>
          <w:sz w:val="24"/>
          <w:szCs w:val="24"/>
        </w:rPr>
      </w:pPr>
      <w:r w:rsidRPr="00CA070A">
        <w:rPr>
          <w:rFonts w:ascii="Arial" w:hAnsi="Arial" w:cs="Arial"/>
          <w:sz w:val="24"/>
          <w:szCs w:val="24"/>
        </w:rPr>
        <w:t>Employment Details</w:t>
      </w:r>
    </w:p>
    <w:p w:rsidRPr="00CA070A" w:rsidR="008F5731" w:rsidRDefault="00CA070A" w14:paraId="3CAF2E69" w14:textId="50FAD79D">
      <w:pPr>
        <w:rPr>
          <w:rFonts w:ascii="Arial" w:hAnsi="Arial" w:cs="Arial"/>
          <w:sz w:val="24"/>
          <w:szCs w:val="24"/>
        </w:rPr>
      </w:pPr>
      <w:r w:rsidRPr="00CA070A">
        <w:rPr>
          <w:rFonts w:ascii="Arial" w:hAnsi="Arial" w:cs="Arial"/>
          <w:sz w:val="24"/>
          <w:szCs w:val="24"/>
        </w:rPr>
        <w:t>• The Facilities Manager is required to reside in the on-site accommodation provided to ensure availability for emergencies.</w:t>
      </w:r>
      <w:r w:rsidRPr="00CA070A">
        <w:rPr>
          <w:rFonts w:ascii="Arial" w:hAnsi="Arial" w:cs="Arial"/>
          <w:sz w:val="24"/>
          <w:szCs w:val="24"/>
        </w:rPr>
        <w:br/>
      </w:r>
      <w:r w:rsidRPr="00CA070A">
        <w:rPr>
          <w:rFonts w:ascii="Arial" w:hAnsi="Arial" w:cs="Arial"/>
          <w:sz w:val="24"/>
          <w:szCs w:val="24"/>
        </w:rPr>
        <w:t>• Annual leave must be taken throughout the year in consultation with the Headteacher. Bank holidays are included within annual leave entitlement.</w:t>
      </w:r>
      <w:r w:rsidRPr="00CA070A">
        <w:rPr>
          <w:rFonts w:ascii="Arial" w:hAnsi="Arial" w:cs="Arial"/>
          <w:sz w:val="24"/>
          <w:szCs w:val="24"/>
        </w:rPr>
        <w:br/>
      </w:r>
      <w:r w:rsidRPr="00CA070A">
        <w:rPr>
          <w:rFonts w:ascii="Arial" w:hAnsi="Arial" w:cs="Arial"/>
          <w:sz w:val="24"/>
          <w:szCs w:val="24"/>
        </w:rPr>
        <w:t>• Requests for annual leave must be submitted via email or in writing in line with school policies.</w:t>
      </w:r>
      <w:r w:rsidRPr="00CA070A">
        <w:rPr>
          <w:rFonts w:ascii="Arial" w:hAnsi="Arial" w:cs="Arial"/>
          <w:sz w:val="24"/>
          <w:szCs w:val="24"/>
        </w:rPr>
        <w:br/>
      </w:r>
      <w:r w:rsidRPr="00CA070A">
        <w:rPr>
          <w:rFonts w:ascii="Arial" w:hAnsi="Arial" w:cs="Arial"/>
          <w:sz w:val="24"/>
          <w:szCs w:val="24"/>
        </w:rPr>
        <w:t>• Working hours may vary based on operational needs and emergencies.</w:t>
      </w:r>
    </w:p>
    <w:p w:rsidRPr="00CA070A" w:rsidR="008F5731" w:rsidRDefault="00CA070A" w14:paraId="279437E8" w14:textId="77777777">
      <w:pPr>
        <w:pStyle w:val="Heading2"/>
        <w:rPr>
          <w:rFonts w:ascii="Arial" w:hAnsi="Arial" w:cs="Arial"/>
          <w:sz w:val="24"/>
          <w:szCs w:val="24"/>
        </w:rPr>
      </w:pPr>
      <w:r w:rsidRPr="00CA070A">
        <w:rPr>
          <w:rFonts w:ascii="Arial" w:hAnsi="Arial" w:cs="Arial"/>
          <w:sz w:val="24"/>
          <w:szCs w:val="24"/>
        </w:rPr>
        <w:t>Safeguarding</w:t>
      </w:r>
    </w:p>
    <w:p w:rsidRPr="00CA070A" w:rsidR="008F5731" w:rsidRDefault="00CA070A" w14:paraId="7C3176E0" w14:textId="77777777">
      <w:pPr>
        <w:rPr>
          <w:rFonts w:ascii="Arial" w:hAnsi="Arial" w:cs="Arial"/>
          <w:sz w:val="24"/>
          <w:szCs w:val="24"/>
        </w:rPr>
      </w:pPr>
      <w:r w:rsidRPr="00CA070A">
        <w:rPr>
          <w:rFonts w:ascii="Arial" w:hAnsi="Arial" w:cs="Arial"/>
          <w:sz w:val="24"/>
          <w:szCs w:val="24"/>
        </w:rPr>
        <w:t>Little Acorns School is committed to safeguarding and promoting the welfare of children and young people and expects all staff to share this commitment. The Facilities Manager must adhere to the school's safeguarding policies and report any concerns immediately to the Designated Safeguarding Lead or Headteacher.</w:t>
      </w:r>
    </w:p>
    <w:p w:rsidRPr="00CA070A" w:rsidR="008F5731" w:rsidRDefault="00CA070A" w14:paraId="10AA670A" w14:textId="77777777">
      <w:pPr>
        <w:pStyle w:val="Heading2"/>
        <w:rPr>
          <w:rFonts w:ascii="Arial" w:hAnsi="Arial" w:cs="Arial"/>
          <w:sz w:val="24"/>
          <w:szCs w:val="24"/>
        </w:rPr>
      </w:pPr>
      <w:r w:rsidRPr="00CA070A">
        <w:rPr>
          <w:rFonts w:ascii="Arial" w:hAnsi="Arial" w:cs="Arial"/>
          <w:sz w:val="24"/>
          <w:szCs w:val="24"/>
        </w:rPr>
        <w:t>Person Specification</w:t>
      </w:r>
    </w:p>
    <w:p w:rsidRPr="00CA070A" w:rsidR="008F5731" w:rsidRDefault="00CA070A" w14:paraId="743FA141" w14:textId="77777777">
      <w:pPr>
        <w:pStyle w:val="Heading3"/>
        <w:rPr>
          <w:rFonts w:ascii="Arial" w:hAnsi="Arial" w:cs="Arial"/>
          <w:sz w:val="24"/>
          <w:szCs w:val="24"/>
        </w:rPr>
      </w:pPr>
      <w:r w:rsidRPr="00CA070A">
        <w:rPr>
          <w:rFonts w:ascii="Arial" w:hAnsi="Arial" w:cs="Arial"/>
          <w:sz w:val="24"/>
          <w:szCs w:val="24"/>
        </w:rPr>
        <w:t>Essential Criteria</w:t>
      </w:r>
    </w:p>
    <w:p w:rsidRPr="00CA070A" w:rsidR="008F5731" w:rsidRDefault="00CA070A" w14:paraId="481A2469" w14:textId="77777777">
      <w:pPr>
        <w:rPr>
          <w:rFonts w:ascii="Arial" w:hAnsi="Arial" w:cs="Arial"/>
          <w:sz w:val="24"/>
          <w:szCs w:val="24"/>
        </w:rPr>
      </w:pPr>
      <w:r w:rsidRPr="00CA070A">
        <w:rPr>
          <w:rFonts w:ascii="Arial" w:hAnsi="Arial" w:cs="Arial"/>
          <w:sz w:val="24"/>
          <w:szCs w:val="24"/>
        </w:rPr>
        <w:t>• Proven experience in facilities or site management, ideally within a school or similar environment.</w:t>
      </w:r>
      <w:r w:rsidRPr="00CA070A">
        <w:rPr>
          <w:rFonts w:ascii="Arial" w:hAnsi="Arial" w:cs="Arial"/>
          <w:sz w:val="24"/>
          <w:szCs w:val="24"/>
        </w:rPr>
        <w:br/>
      </w:r>
      <w:r w:rsidRPr="00CA070A">
        <w:rPr>
          <w:rFonts w:ascii="Arial" w:hAnsi="Arial" w:cs="Arial"/>
          <w:sz w:val="24"/>
          <w:szCs w:val="24"/>
        </w:rPr>
        <w:t>• Strong knowledge of health and safety, fire safety, and site security procedures.</w:t>
      </w:r>
      <w:r w:rsidRPr="00CA070A">
        <w:rPr>
          <w:rFonts w:ascii="Arial" w:hAnsi="Arial" w:cs="Arial"/>
          <w:sz w:val="24"/>
          <w:szCs w:val="24"/>
        </w:rPr>
        <w:br/>
      </w:r>
      <w:r w:rsidRPr="00CA070A">
        <w:rPr>
          <w:rFonts w:ascii="Arial" w:hAnsi="Arial" w:cs="Arial"/>
          <w:sz w:val="24"/>
          <w:szCs w:val="24"/>
        </w:rPr>
        <w:t xml:space="preserve">• Ability to plan, </w:t>
      </w:r>
      <w:proofErr w:type="spellStart"/>
      <w:r w:rsidRPr="00CA070A">
        <w:rPr>
          <w:rFonts w:ascii="Arial" w:hAnsi="Arial" w:cs="Arial"/>
          <w:sz w:val="24"/>
          <w:szCs w:val="24"/>
        </w:rPr>
        <w:t>prioritise</w:t>
      </w:r>
      <w:proofErr w:type="spellEnd"/>
      <w:r w:rsidRPr="00CA070A">
        <w:rPr>
          <w:rFonts w:ascii="Arial" w:hAnsi="Arial" w:cs="Arial"/>
          <w:sz w:val="24"/>
          <w:szCs w:val="24"/>
        </w:rPr>
        <w:t>, and manage multiple tasks effectively.</w:t>
      </w:r>
      <w:r w:rsidRPr="00CA070A">
        <w:rPr>
          <w:rFonts w:ascii="Arial" w:hAnsi="Arial" w:cs="Arial"/>
          <w:sz w:val="24"/>
          <w:szCs w:val="24"/>
        </w:rPr>
        <w:br/>
      </w:r>
      <w:r w:rsidRPr="00CA070A">
        <w:rPr>
          <w:rFonts w:ascii="Arial" w:hAnsi="Arial" w:cs="Arial"/>
          <w:sz w:val="24"/>
          <w:szCs w:val="24"/>
        </w:rPr>
        <w:t>• Strong interpersonal and communication skills.</w:t>
      </w:r>
      <w:r w:rsidRPr="00CA070A">
        <w:rPr>
          <w:rFonts w:ascii="Arial" w:hAnsi="Arial" w:cs="Arial"/>
          <w:sz w:val="24"/>
          <w:szCs w:val="24"/>
        </w:rPr>
        <w:br/>
      </w:r>
      <w:r w:rsidRPr="00CA070A">
        <w:rPr>
          <w:rFonts w:ascii="Arial" w:hAnsi="Arial" w:cs="Arial"/>
          <w:sz w:val="24"/>
          <w:szCs w:val="24"/>
        </w:rPr>
        <w:t>• Willingness to work flexibly and respond to emergencies outside of normal working hours.</w:t>
      </w:r>
      <w:r w:rsidRPr="00CA070A">
        <w:rPr>
          <w:rFonts w:ascii="Arial" w:hAnsi="Arial" w:cs="Arial"/>
          <w:sz w:val="24"/>
          <w:szCs w:val="24"/>
        </w:rPr>
        <w:br/>
      </w:r>
      <w:r w:rsidRPr="00CA070A">
        <w:rPr>
          <w:rFonts w:ascii="Arial" w:hAnsi="Arial" w:cs="Arial"/>
          <w:sz w:val="24"/>
          <w:szCs w:val="24"/>
        </w:rPr>
        <w:t xml:space="preserve">• Full driving </w:t>
      </w:r>
      <w:proofErr w:type="spellStart"/>
      <w:r w:rsidRPr="00CA070A">
        <w:rPr>
          <w:rFonts w:ascii="Arial" w:hAnsi="Arial" w:cs="Arial"/>
          <w:sz w:val="24"/>
          <w:szCs w:val="24"/>
        </w:rPr>
        <w:t>licence</w:t>
      </w:r>
      <w:proofErr w:type="spellEnd"/>
      <w:r w:rsidRPr="00CA070A">
        <w:rPr>
          <w:rFonts w:ascii="Arial" w:hAnsi="Arial" w:cs="Arial"/>
          <w:sz w:val="24"/>
          <w:szCs w:val="24"/>
        </w:rPr>
        <w:t>.</w:t>
      </w:r>
      <w:r w:rsidRPr="00CA070A">
        <w:rPr>
          <w:rFonts w:ascii="Arial" w:hAnsi="Arial" w:cs="Arial"/>
          <w:sz w:val="24"/>
          <w:szCs w:val="24"/>
        </w:rPr>
        <w:br/>
      </w:r>
    </w:p>
    <w:p w:rsidRPr="00CA070A" w:rsidR="008F5731" w:rsidRDefault="00CA070A" w14:paraId="2DF3BC44" w14:textId="77777777">
      <w:pPr>
        <w:pStyle w:val="Heading3"/>
        <w:rPr>
          <w:rFonts w:ascii="Arial" w:hAnsi="Arial" w:cs="Arial"/>
          <w:sz w:val="24"/>
          <w:szCs w:val="24"/>
        </w:rPr>
      </w:pPr>
      <w:r w:rsidRPr="00CA070A">
        <w:rPr>
          <w:rFonts w:ascii="Arial" w:hAnsi="Arial" w:cs="Arial"/>
          <w:sz w:val="24"/>
          <w:szCs w:val="24"/>
        </w:rPr>
        <w:t>Desirable Criteria</w:t>
      </w:r>
    </w:p>
    <w:p w:rsidR="008F5731" w:rsidRDefault="00CA070A" w14:paraId="7A8A5AA9" w14:textId="3C093CAF">
      <w:pPr>
        <w:rPr>
          <w:rFonts w:ascii="Arial" w:hAnsi="Arial" w:cs="Arial"/>
          <w:sz w:val="24"/>
          <w:szCs w:val="24"/>
        </w:rPr>
      </w:pPr>
      <w:proofErr w:type="gramStart"/>
      <w:r w:rsidRPr="00CA070A">
        <w:rPr>
          <w:rFonts w:ascii="Arial" w:hAnsi="Arial" w:cs="Arial"/>
          <w:sz w:val="24"/>
          <w:szCs w:val="24"/>
        </w:rPr>
        <w:t xml:space="preserve">• </w:t>
      </w:r>
      <w:proofErr w:type="spellStart"/>
      <w:r w:rsidRPr="00CA070A">
        <w:rPr>
          <w:rFonts w:ascii="Arial" w:hAnsi="Arial" w:cs="Arial"/>
          <w:sz w:val="24"/>
          <w:szCs w:val="24"/>
        </w:rPr>
        <w:t>Recognised</w:t>
      </w:r>
      <w:proofErr w:type="spellEnd"/>
      <w:r w:rsidRPr="00CA070A">
        <w:rPr>
          <w:rFonts w:ascii="Arial" w:hAnsi="Arial" w:cs="Arial"/>
          <w:sz w:val="24"/>
          <w:szCs w:val="24"/>
        </w:rPr>
        <w:t xml:space="preserve"> qualification</w:t>
      </w:r>
      <w:proofErr w:type="gramEnd"/>
      <w:r w:rsidRPr="00CA070A">
        <w:rPr>
          <w:rFonts w:ascii="Arial" w:hAnsi="Arial" w:cs="Arial"/>
          <w:sz w:val="24"/>
          <w:szCs w:val="24"/>
        </w:rPr>
        <w:t xml:space="preserve"> in facilities management, building maintenance, or a related field.</w:t>
      </w:r>
      <w:r w:rsidRPr="00CA070A">
        <w:rPr>
          <w:rFonts w:ascii="Arial" w:hAnsi="Arial" w:cs="Arial"/>
          <w:sz w:val="24"/>
          <w:szCs w:val="24"/>
        </w:rPr>
        <w:br/>
      </w:r>
      <w:r w:rsidRPr="00CA070A">
        <w:rPr>
          <w:rFonts w:ascii="Arial" w:hAnsi="Arial" w:cs="Arial"/>
          <w:sz w:val="24"/>
          <w:szCs w:val="24"/>
        </w:rPr>
        <w:t>• Experience supervising contractors and managing projects.</w:t>
      </w:r>
      <w:r w:rsidRPr="00CA070A">
        <w:rPr>
          <w:rFonts w:ascii="Arial" w:hAnsi="Arial" w:cs="Arial"/>
          <w:sz w:val="24"/>
          <w:szCs w:val="24"/>
        </w:rPr>
        <w:br/>
      </w:r>
      <w:r w:rsidRPr="00CA070A">
        <w:rPr>
          <w:rFonts w:ascii="Arial" w:hAnsi="Arial" w:cs="Arial"/>
          <w:sz w:val="24"/>
          <w:szCs w:val="24"/>
        </w:rPr>
        <w:t>• Knowledge of statutory compliance relevant to education settings.</w:t>
      </w:r>
      <w:r w:rsidR="009F26A6">
        <w:rPr>
          <w:rFonts w:ascii="Arial" w:hAnsi="Arial" w:cs="Arial"/>
          <w:sz w:val="24"/>
          <w:szCs w:val="24"/>
        </w:rPr>
        <w:t xml:space="preserve"> </w:t>
      </w:r>
      <w:r w:rsidRPr="00CA070A">
        <w:rPr>
          <w:rFonts w:ascii="Arial" w:hAnsi="Arial" w:cs="Arial"/>
          <w:sz w:val="24"/>
          <w:szCs w:val="24"/>
        </w:rPr>
        <w:br/>
      </w:r>
    </w:p>
    <w:p w:rsidR="00A5627E" w:rsidRDefault="00A57E9D" w14:paraId="0A3D09DB" w14:textId="2952695E">
      <w:pPr>
        <w:rPr>
          <w:rFonts w:ascii="Arial" w:hAnsi="Arial" w:cs="Arial"/>
          <w:sz w:val="24"/>
          <w:szCs w:val="24"/>
        </w:rPr>
      </w:pPr>
      <w:r>
        <w:rPr>
          <w:rFonts w:ascii="Arial" w:hAnsi="Arial" w:cs="Arial"/>
          <w:sz w:val="24"/>
          <w:szCs w:val="24"/>
        </w:rPr>
        <w:t>Post holder signature:</w:t>
      </w:r>
      <w:r w:rsidR="006023F0">
        <w:rPr>
          <w:rFonts w:ascii="Arial" w:hAnsi="Arial" w:cs="Arial"/>
          <w:sz w:val="24"/>
          <w:szCs w:val="24"/>
        </w:rPr>
        <w:tab/>
      </w:r>
      <w:r w:rsidR="006023F0">
        <w:rPr>
          <w:rFonts w:ascii="Arial" w:hAnsi="Arial" w:cs="Arial"/>
          <w:sz w:val="24"/>
          <w:szCs w:val="24"/>
        </w:rPr>
        <w:t>__________________________</w:t>
      </w:r>
    </w:p>
    <w:p w:rsidR="00A57E9D" w:rsidRDefault="00A57E9D" w14:paraId="693BBB7D" w14:textId="77777777">
      <w:pPr>
        <w:rPr>
          <w:rFonts w:ascii="Arial" w:hAnsi="Arial" w:cs="Arial"/>
          <w:sz w:val="24"/>
          <w:szCs w:val="24"/>
        </w:rPr>
      </w:pPr>
    </w:p>
    <w:p w:rsidR="00A57E9D" w:rsidRDefault="00A57E9D" w14:paraId="688D6446" w14:textId="2F05E144">
      <w:pPr>
        <w:rPr>
          <w:rFonts w:ascii="Arial" w:hAnsi="Arial" w:cs="Arial"/>
          <w:sz w:val="24"/>
          <w:szCs w:val="24"/>
        </w:rPr>
      </w:pPr>
      <w:r>
        <w:rPr>
          <w:rFonts w:ascii="Arial" w:hAnsi="Arial" w:cs="Arial"/>
          <w:sz w:val="24"/>
          <w:szCs w:val="24"/>
        </w:rPr>
        <w:t xml:space="preserve">Post holder name: </w:t>
      </w:r>
      <w:r>
        <w:rPr>
          <w:rFonts w:ascii="Arial" w:hAnsi="Arial" w:cs="Arial"/>
          <w:sz w:val="24"/>
          <w:szCs w:val="24"/>
        </w:rPr>
        <w:tab/>
      </w:r>
      <w:r w:rsidR="005369F1">
        <w:rPr>
          <w:rFonts w:ascii="Arial" w:hAnsi="Arial" w:cs="Arial"/>
          <w:sz w:val="24"/>
          <w:szCs w:val="24"/>
        </w:rPr>
        <w:tab/>
      </w:r>
      <w:r>
        <w:rPr>
          <w:rFonts w:ascii="Arial" w:hAnsi="Arial" w:cs="Arial"/>
          <w:sz w:val="24"/>
          <w:szCs w:val="24"/>
        </w:rPr>
        <w:t>__________________________</w:t>
      </w:r>
    </w:p>
    <w:p w:rsidR="006023F0" w:rsidRDefault="006023F0" w14:paraId="3B7EA7CF" w14:textId="77777777">
      <w:pPr>
        <w:rPr>
          <w:rFonts w:ascii="Arial" w:hAnsi="Arial" w:cs="Arial"/>
          <w:sz w:val="24"/>
          <w:szCs w:val="24"/>
        </w:rPr>
      </w:pPr>
    </w:p>
    <w:p w:rsidR="006A1C78" w:rsidRDefault="006A1C78" w14:paraId="0BB86C60" w14:textId="5A322A6E">
      <w:pPr>
        <w:rPr>
          <w:rFonts w:ascii="Arial" w:hAnsi="Arial" w:cs="Arial"/>
          <w:sz w:val="24"/>
          <w:szCs w:val="24"/>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_________________________</w:t>
      </w:r>
    </w:p>
    <w:p w:rsidR="00A57E9D" w:rsidRDefault="00A57E9D" w14:paraId="6B0C6514" w14:textId="77777777">
      <w:pPr>
        <w:rPr>
          <w:rFonts w:ascii="Arial" w:hAnsi="Arial" w:cs="Arial"/>
          <w:sz w:val="24"/>
          <w:szCs w:val="24"/>
        </w:rPr>
      </w:pPr>
    </w:p>
    <w:p w:rsidR="00A57E9D" w:rsidRDefault="00A57E9D" w14:paraId="5A322A16" w14:textId="59A11297">
      <w:pPr>
        <w:rPr>
          <w:rFonts w:ascii="Arial" w:hAnsi="Arial" w:cs="Arial"/>
          <w:sz w:val="24"/>
          <w:szCs w:val="24"/>
        </w:rPr>
      </w:pPr>
      <w:r>
        <w:rPr>
          <w:rFonts w:ascii="Arial" w:hAnsi="Arial" w:cs="Arial"/>
          <w:sz w:val="24"/>
          <w:szCs w:val="24"/>
        </w:rPr>
        <w:t>Headteacher signature:</w:t>
      </w:r>
      <w:r w:rsidR="006023F0">
        <w:rPr>
          <w:rFonts w:ascii="Arial" w:hAnsi="Arial" w:cs="Arial"/>
          <w:sz w:val="24"/>
          <w:szCs w:val="24"/>
        </w:rPr>
        <w:tab/>
      </w:r>
      <w:r w:rsidR="006023F0">
        <w:rPr>
          <w:rFonts w:ascii="Arial" w:hAnsi="Arial" w:cs="Arial"/>
          <w:sz w:val="24"/>
          <w:szCs w:val="24"/>
        </w:rPr>
        <w:t>__________________________</w:t>
      </w:r>
    </w:p>
    <w:p w:rsidR="00A57E9D" w:rsidRDefault="00A57E9D" w14:paraId="3A7F5171" w14:textId="77777777">
      <w:pPr>
        <w:rPr>
          <w:rFonts w:ascii="Arial" w:hAnsi="Arial" w:cs="Arial"/>
          <w:sz w:val="24"/>
          <w:szCs w:val="24"/>
        </w:rPr>
      </w:pPr>
    </w:p>
    <w:p w:rsidR="00A57E9D" w:rsidRDefault="00A57E9D" w14:paraId="3BB0C64B" w14:textId="31EEBE43">
      <w:pPr>
        <w:rPr>
          <w:rFonts w:ascii="Arial" w:hAnsi="Arial" w:cs="Arial"/>
          <w:sz w:val="24"/>
          <w:szCs w:val="24"/>
        </w:rPr>
      </w:pPr>
      <w:r>
        <w:rPr>
          <w:rFonts w:ascii="Arial" w:hAnsi="Arial" w:cs="Arial"/>
          <w:sz w:val="24"/>
          <w:szCs w:val="24"/>
        </w:rPr>
        <w:t>Post holder name</w:t>
      </w:r>
      <w:proofErr w:type="gramStart"/>
      <w:r>
        <w:rPr>
          <w:rFonts w:ascii="Arial" w:hAnsi="Arial" w:cs="Arial"/>
          <w:sz w:val="24"/>
          <w:szCs w:val="24"/>
        </w:rPr>
        <w:t xml:space="preserve">: </w:t>
      </w:r>
      <w:r w:rsidR="005369F1">
        <w:rPr>
          <w:rFonts w:ascii="Arial" w:hAnsi="Arial" w:cs="Arial"/>
          <w:sz w:val="24"/>
          <w:szCs w:val="24"/>
        </w:rPr>
        <w:tab/>
      </w:r>
      <w:r w:rsidR="005369F1">
        <w:rPr>
          <w:rFonts w:ascii="Arial" w:hAnsi="Arial" w:cs="Arial"/>
          <w:sz w:val="24"/>
          <w:szCs w:val="24"/>
        </w:rPr>
        <w:tab/>
      </w:r>
      <w:proofErr w:type="gramEnd"/>
      <w:r>
        <w:rPr>
          <w:rFonts w:ascii="Arial" w:hAnsi="Arial" w:cs="Arial"/>
          <w:sz w:val="24"/>
          <w:szCs w:val="24"/>
        </w:rPr>
        <w:t>___</w:t>
      </w:r>
      <w:r w:rsidR="005369F1">
        <w:rPr>
          <w:rFonts w:ascii="Arial" w:hAnsi="Arial" w:cs="Arial"/>
          <w:sz w:val="24"/>
          <w:szCs w:val="24"/>
        </w:rPr>
        <w:t>_____</w:t>
      </w:r>
      <w:r>
        <w:rPr>
          <w:rFonts w:ascii="Arial" w:hAnsi="Arial" w:cs="Arial"/>
          <w:sz w:val="24"/>
          <w:szCs w:val="24"/>
        </w:rPr>
        <w:t>________________</w:t>
      </w:r>
    </w:p>
    <w:p w:rsidR="006023F0" w:rsidRDefault="006023F0" w14:paraId="72C29404" w14:textId="77777777">
      <w:pPr>
        <w:rPr>
          <w:rFonts w:ascii="Arial" w:hAnsi="Arial" w:cs="Arial"/>
          <w:sz w:val="24"/>
          <w:szCs w:val="24"/>
        </w:rPr>
      </w:pPr>
    </w:p>
    <w:p w:rsidRPr="00CA070A" w:rsidR="006023F0" w:rsidRDefault="006023F0" w14:paraId="1E4D5071" w14:textId="1C84E874">
      <w:pPr>
        <w:rPr>
          <w:rFonts w:ascii="Arial" w:hAnsi="Arial" w:cs="Arial"/>
          <w:sz w:val="24"/>
          <w:szCs w:val="24"/>
        </w:rPr>
      </w:pPr>
      <w:r>
        <w:rPr>
          <w:rFonts w:ascii="Arial" w:hAnsi="Arial" w:cs="Arial"/>
          <w:sz w:val="24"/>
          <w:szCs w:val="24"/>
        </w:rPr>
        <w:t xml:space="preserve">Date: </w:t>
      </w:r>
      <w:r w:rsidR="006A1C78">
        <w:rPr>
          <w:rFonts w:ascii="Arial" w:hAnsi="Arial" w:cs="Arial"/>
          <w:sz w:val="24"/>
          <w:szCs w:val="24"/>
        </w:rPr>
        <w:tab/>
      </w:r>
      <w:r w:rsidR="006A1C78">
        <w:rPr>
          <w:rFonts w:ascii="Arial" w:hAnsi="Arial" w:cs="Arial"/>
          <w:sz w:val="24"/>
          <w:szCs w:val="24"/>
        </w:rPr>
        <w:tab/>
      </w:r>
      <w:r w:rsidR="006A1C78">
        <w:rPr>
          <w:rFonts w:ascii="Arial" w:hAnsi="Arial" w:cs="Arial"/>
          <w:sz w:val="24"/>
          <w:szCs w:val="24"/>
        </w:rPr>
        <w:tab/>
      </w:r>
      <w:r w:rsidR="006A1C78">
        <w:rPr>
          <w:rFonts w:ascii="Arial" w:hAnsi="Arial" w:cs="Arial"/>
          <w:sz w:val="24"/>
          <w:szCs w:val="24"/>
        </w:rPr>
        <w:tab/>
      </w:r>
      <w:r>
        <w:rPr>
          <w:rFonts w:ascii="Arial" w:hAnsi="Arial" w:cs="Arial"/>
          <w:sz w:val="24"/>
          <w:szCs w:val="24"/>
        </w:rPr>
        <w:t>__________________________</w:t>
      </w:r>
    </w:p>
    <w:sectPr w:rsidRPr="00CA070A" w:rsidR="006023F0" w:rsidSect="001C1918">
      <w:headerReference w:type="default" r:id="rId8"/>
      <w:footerReference w:type="default" r:id="rId9"/>
      <w:pgSz w:w="11906" w:h="16838"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6A5" w:rsidP="00CA070A" w:rsidRDefault="001A26A5" w14:paraId="5EBFCAB8" w14:textId="77777777">
      <w:pPr>
        <w:spacing w:after="0" w:line="240" w:lineRule="auto"/>
      </w:pPr>
      <w:r>
        <w:separator/>
      </w:r>
    </w:p>
  </w:endnote>
  <w:endnote w:type="continuationSeparator" w:id="0">
    <w:p w:rsidR="001A26A5" w:rsidP="00CA070A" w:rsidRDefault="001A26A5" w14:paraId="2D1150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AC241FD" w:rsidTr="0AC241FD" w14:paraId="53ACE5F2" w14:textId="77777777">
      <w:trPr>
        <w:trHeight w:val="300"/>
      </w:trPr>
      <w:tc>
        <w:tcPr>
          <w:tcW w:w="2880" w:type="dxa"/>
        </w:tcPr>
        <w:p w:rsidR="0AC241FD" w:rsidP="0AC241FD" w:rsidRDefault="0AC241FD" w14:paraId="3E0F2588" w14:textId="7292C83E">
          <w:pPr>
            <w:pStyle w:val="Header"/>
            <w:ind w:left="-115"/>
          </w:pPr>
        </w:p>
      </w:tc>
      <w:tc>
        <w:tcPr>
          <w:tcW w:w="2880" w:type="dxa"/>
        </w:tcPr>
        <w:p w:rsidR="0AC241FD" w:rsidP="0AC241FD" w:rsidRDefault="0AC241FD" w14:paraId="1F4D53F3" w14:textId="3BE2BE62">
          <w:pPr>
            <w:pStyle w:val="Header"/>
            <w:jc w:val="center"/>
          </w:pPr>
        </w:p>
      </w:tc>
      <w:tc>
        <w:tcPr>
          <w:tcW w:w="2880" w:type="dxa"/>
        </w:tcPr>
        <w:p w:rsidR="0AC241FD" w:rsidP="0AC241FD" w:rsidRDefault="0AC241FD" w14:paraId="35169D18" w14:textId="0145656E">
          <w:pPr>
            <w:pStyle w:val="Header"/>
            <w:ind w:right="-115"/>
            <w:jc w:val="right"/>
          </w:pPr>
        </w:p>
      </w:tc>
    </w:tr>
  </w:tbl>
  <w:p w:rsidR="0AC241FD" w:rsidP="0AC241FD" w:rsidRDefault="0AC241FD" w14:paraId="531C187E" w14:textId="7D8B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6A5" w:rsidP="00CA070A" w:rsidRDefault="001A26A5" w14:paraId="309C5244" w14:textId="77777777">
      <w:pPr>
        <w:spacing w:after="0" w:line="240" w:lineRule="auto"/>
      </w:pPr>
      <w:r>
        <w:separator/>
      </w:r>
    </w:p>
  </w:footnote>
  <w:footnote w:type="continuationSeparator" w:id="0">
    <w:p w:rsidR="001A26A5" w:rsidP="00CA070A" w:rsidRDefault="001A26A5" w14:paraId="1BBEF2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A070A" w:rsidRDefault="00CA070A" w14:paraId="09FA3EE0" w14:textId="045C7174">
    <w:pPr>
      <w:pStyle w:val="Header"/>
    </w:pPr>
    <w:r>
      <w:rPr>
        <w:noProof/>
      </w:rPr>
      <w:drawing>
        <wp:anchor distT="0" distB="0" distL="114300" distR="114300" simplePos="0" relativeHeight="251658240" behindDoc="0" locked="0" layoutInCell="1" allowOverlap="1" wp14:anchorId="69792D67" wp14:editId="2A3D8547">
          <wp:simplePos x="0" y="0"/>
          <wp:positionH relativeFrom="column">
            <wp:posOffset>4445000</wp:posOffset>
          </wp:positionH>
          <wp:positionV relativeFrom="paragraph">
            <wp:posOffset>-171450</wp:posOffset>
          </wp:positionV>
          <wp:extent cx="872926" cy="501251"/>
          <wp:effectExtent l="0" t="0" r="0" b="0"/>
          <wp:wrapNone/>
          <wp:docPr id="1159611468" name="Picture 1"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11468" name="Picture 1" descr="A black background with blue and orange text&#10;&#10;AI-generated content may be incorrect."/>
                  <pic:cNvPicPr/>
                </pic:nvPicPr>
                <pic:blipFill>
                  <a:blip r:embed="rId1"/>
                  <a:stretch>
                    <a:fillRect/>
                  </a:stretch>
                </pic:blipFill>
                <pic:spPr>
                  <a:xfrm>
                    <a:off x="0" y="0"/>
                    <a:ext cx="872926" cy="50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450B0766"/>
    <w:multiLevelType w:val="hybridMultilevel"/>
    <w:tmpl w:val="B56A3408"/>
    <w:lvl w:ilvl="0" w:tplc="A91ACCFA">
      <w:start w:val="1"/>
      <w:numFmt w:val="bullet"/>
      <w:lvlText w:val=""/>
      <w:lvlJc w:val="left"/>
      <w:pPr>
        <w:ind w:left="720" w:hanging="360"/>
      </w:pPr>
      <w:rPr>
        <w:rFonts w:hint="default" w:ascii="Symbol" w:hAnsi="Symbol"/>
      </w:rPr>
    </w:lvl>
    <w:lvl w:ilvl="1" w:tplc="1E2240A2">
      <w:start w:val="1"/>
      <w:numFmt w:val="bullet"/>
      <w:lvlText w:val="o"/>
      <w:lvlJc w:val="left"/>
      <w:pPr>
        <w:ind w:left="1440" w:hanging="360"/>
      </w:pPr>
      <w:rPr>
        <w:rFonts w:hint="default" w:ascii="Courier New" w:hAnsi="Courier New"/>
      </w:rPr>
    </w:lvl>
    <w:lvl w:ilvl="2" w:tplc="029A44D2">
      <w:start w:val="1"/>
      <w:numFmt w:val="bullet"/>
      <w:lvlText w:val=""/>
      <w:lvlJc w:val="left"/>
      <w:pPr>
        <w:ind w:left="2160" w:hanging="360"/>
      </w:pPr>
      <w:rPr>
        <w:rFonts w:hint="default" w:ascii="Wingdings" w:hAnsi="Wingdings"/>
      </w:rPr>
    </w:lvl>
    <w:lvl w:ilvl="3" w:tplc="94D4EF24">
      <w:start w:val="1"/>
      <w:numFmt w:val="bullet"/>
      <w:lvlText w:val=""/>
      <w:lvlJc w:val="left"/>
      <w:pPr>
        <w:ind w:left="2880" w:hanging="360"/>
      </w:pPr>
      <w:rPr>
        <w:rFonts w:hint="default" w:ascii="Symbol" w:hAnsi="Symbol"/>
      </w:rPr>
    </w:lvl>
    <w:lvl w:ilvl="4" w:tplc="BEDA5D9A">
      <w:start w:val="1"/>
      <w:numFmt w:val="bullet"/>
      <w:lvlText w:val="o"/>
      <w:lvlJc w:val="left"/>
      <w:pPr>
        <w:ind w:left="3600" w:hanging="360"/>
      </w:pPr>
      <w:rPr>
        <w:rFonts w:hint="default" w:ascii="Courier New" w:hAnsi="Courier New"/>
      </w:rPr>
    </w:lvl>
    <w:lvl w:ilvl="5" w:tplc="6F045FB0">
      <w:start w:val="1"/>
      <w:numFmt w:val="bullet"/>
      <w:lvlText w:val=""/>
      <w:lvlJc w:val="left"/>
      <w:pPr>
        <w:ind w:left="4320" w:hanging="360"/>
      </w:pPr>
      <w:rPr>
        <w:rFonts w:hint="default" w:ascii="Wingdings" w:hAnsi="Wingdings"/>
      </w:rPr>
    </w:lvl>
    <w:lvl w:ilvl="6" w:tplc="3B3CD714">
      <w:start w:val="1"/>
      <w:numFmt w:val="bullet"/>
      <w:lvlText w:val=""/>
      <w:lvlJc w:val="left"/>
      <w:pPr>
        <w:ind w:left="5040" w:hanging="360"/>
      </w:pPr>
      <w:rPr>
        <w:rFonts w:hint="default" w:ascii="Symbol" w:hAnsi="Symbol"/>
      </w:rPr>
    </w:lvl>
    <w:lvl w:ilvl="7" w:tplc="A73E8A6C">
      <w:start w:val="1"/>
      <w:numFmt w:val="bullet"/>
      <w:lvlText w:val="o"/>
      <w:lvlJc w:val="left"/>
      <w:pPr>
        <w:ind w:left="5760" w:hanging="360"/>
      </w:pPr>
      <w:rPr>
        <w:rFonts w:hint="default" w:ascii="Courier New" w:hAnsi="Courier New"/>
      </w:rPr>
    </w:lvl>
    <w:lvl w:ilvl="8" w:tplc="FD50A102">
      <w:start w:val="1"/>
      <w:numFmt w:val="bullet"/>
      <w:lvlText w:val=""/>
      <w:lvlJc w:val="left"/>
      <w:pPr>
        <w:ind w:left="6480" w:hanging="360"/>
      </w:pPr>
      <w:rPr>
        <w:rFonts w:hint="default" w:ascii="Wingdings" w:hAnsi="Wingdings"/>
      </w:rPr>
    </w:lvl>
  </w:abstractNum>
  <w:num w:numId="1" w16cid:durableId="1273707700">
    <w:abstractNumId w:val="9"/>
  </w:num>
  <w:num w:numId="2" w16cid:durableId="2128617217">
    <w:abstractNumId w:val="8"/>
  </w:num>
  <w:num w:numId="3" w16cid:durableId="913859591">
    <w:abstractNumId w:val="6"/>
  </w:num>
  <w:num w:numId="4" w16cid:durableId="503739451">
    <w:abstractNumId w:val="5"/>
  </w:num>
  <w:num w:numId="5" w16cid:durableId="485829196">
    <w:abstractNumId w:val="4"/>
  </w:num>
  <w:num w:numId="6" w16cid:durableId="1622420852">
    <w:abstractNumId w:val="7"/>
  </w:num>
  <w:num w:numId="7" w16cid:durableId="1924530367">
    <w:abstractNumId w:val="3"/>
  </w:num>
  <w:num w:numId="8" w16cid:durableId="1966812810">
    <w:abstractNumId w:val="2"/>
  </w:num>
  <w:num w:numId="9" w16cid:durableId="2107310506">
    <w:abstractNumId w:val="1"/>
  </w:num>
  <w:num w:numId="10" w16cid:durableId="10624047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41D"/>
    <w:rsid w:val="0006063C"/>
    <w:rsid w:val="000E0187"/>
    <w:rsid w:val="0015074B"/>
    <w:rsid w:val="001A26A5"/>
    <w:rsid w:val="001C1918"/>
    <w:rsid w:val="0029639D"/>
    <w:rsid w:val="002F701B"/>
    <w:rsid w:val="00326F90"/>
    <w:rsid w:val="00362FE0"/>
    <w:rsid w:val="004C3777"/>
    <w:rsid w:val="005369F1"/>
    <w:rsid w:val="00547B50"/>
    <w:rsid w:val="006023F0"/>
    <w:rsid w:val="00644FE4"/>
    <w:rsid w:val="006A1C78"/>
    <w:rsid w:val="00703EC8"/>
    <w:rsid w:val="00713F8D"/>
    <w:rsid w:val="008929E1"/>
    <w:rsid w:val="008F5731"/>
    <w:rsid w:val="009F26A6"/>
    <w:rsid w:val="00A5627E"/>
    <w:rsid w:val="00A57E9D"/>
    <w:rsid w:val="00A81020"/>
    <w:rsid w:val="00A87FE7"/>
    <w:rsid w:val="00AA1D8D"/>
    <w:rsid w:val="00B47730"/>
    <w:rsid w:val="00BE6C41"/>
    <w:rsid w:val="00C42F5A"/>
    <w:rsid w:val="00C463E8"/>
    <w:rsid w:val="00CA070A"/>
    <w:rsid w:val="00CA5382"/>
    <w:rsid w:val="00CB0664"/>
    <w:rsid w:val="00CB74BC"/>
    <w:rsid w:val="00D261E1"/>
    <w:rsid w:val="00DC7753"/>
    <w:rsid w:val="00F150F6"/>
    <w:rsid w:val="00FC693F"/>
    <w:rsid w:val="01848DDC"/>
    <w:rsid w:val="0A8EC021"/>
    <w:rsid w:val="0A93F633"/>
    <w:rsid w:val="0AC241FD"/>
    <w:rsid w:val="0B1C7C1F"/>
    <w:rsid w:val="1085E93A"/>
    <w:rsid w:val="1A8B0894"/>
    <w:rsid w:val="1CDAB0CC"/>
    <w:rsid w:val="2972D246"/>
    <w:rsid w:val="2D0A1794"/>
    <w:rsid w:val="2FF7F6AD"/>
    <w:rsid w:val="3160B0F0"/>
    <w:rsid w:val="3836EF34"/>
    <w:rsid w:val="3890B07F"/>
    <w:rsid w:val="40D5EF19"/>
    <w:rsid w:val="41062961"/>
    <w:rsid w:val="41D28B1B"/>
    <w:rsid w:val="45B4CF49"/>
    <w:rsid w:val="45BD9EF1"/>
    <w:rsid w:val="464A81B3"/>
    <w:rsid w:val="4CFDC382"/>
    <w:rsid w:val="4DD85151"/>
    <w:rsid w:val="50D28F3C"/>
    <w:rsid w:val="55006CD9"/>
    <w:rsid w:val="59142BE1"/>
    <w:rsid w:val="5CC78630"/>
    <w:rsid w:val="5D3EF047"/>
    <w:rsid w:val="6397D96A"/>
    <w:rsid w:val="648DD943"/>
    <w:rsid w:val="65BF9224"/>
    <w:rsid w:val="729FB384"/>
    <w:rsid w:val="7570FC18"/>
    <w:rsid w:val="763BFE44"/>
    <w:rsid w:val="77294BF9"/>
    <w:rsid w:val="79275F01"/>
    <w:rsid w:val="7E7D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B925D"/>
  <w14:defaultImageDpi w14:val="300"/>
  <w15:docId w15:val="{96356A9B-15CC-4F40-B0A1-9C6ADE6EA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023F0"/>
    <w:rPr>
      <w:color w:val="0000FF" w:themeColor="hyperlink"/>
      <w:u w:val="single"/>
    </w:rPr>
  </w:style>
  <w:style w:type="character" w:styleId="UnresolvedMention">
    <w:name w:val="Unresolved Mention"/>
    <w:basedOn w:val="DefaultParagraphFont"/>
    <w:uiPriority w:val="99"/>
    <w:semiHidden/>
    <w:unhideWhenUsed/>
    <w:rsid w:val="0060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8619">
      <w:bodyDiv w:val="1"/>
      <w:marLeft w:val="0"/>
      <w:marRight w:val="0"/>
      <w:marTop w:val="0"/>
      <w:marBottom w:val="0"/>
      <w:divBdr>
        <w:top w:val="none" w:sz="0" w:space="0" w:color="auto"/>
        <w:left w:val="none" w:sz="0" w:space="0" w:color="auto"/>
        <w:bottom w:val="none" w:sz="0" w:space="0" w:color="auto"/>
        <w:right w:val="none" w:sz="0" w:space="0" w:color="auto"/>
      </w:divBdr>
      <w:divsChild>
        <w:div w:id="103501396">
          <w:marLeft w:val="0"/>
          <w:marRight w:val="0"/>
          <w:marTop w:val="0"/>
          <w:marBottom w:val="0"/>
          <w:divBdr>
            <w:top w:val="none" w:sz="0" w:space="0" w:color="auto"/>
            <w:left w:val="none" w:sz="0" w:space="0" w:color="auto"/>
            <w:bottom w:val="none" w:sz="0" w:space="0" w:color="auto"/>
            <w:right w:val="none" w:sz="0" w:space="0" w:color="auto"/>
          </w:divBdr>
        </w:div>
        <w:div w:id="321853178">
          <w:marLeft w:val="0"/>
          <w:marRight w:val="0"/>
          <w:marTop w:val="0"/>
          <w:marBottom w:val="0"/>
          <w:divBdr>
            <w:top w:val="none" w:sz="0" w:space="0" w:color="auto"/>
            <w:left w:val="none" w:sz="0" w:space="0" w:color="auto"/>
            <w:bottom w:val="none" w:sz="0" w:space="0" w:color="auto"/>
            <w:right w:val="none" w:sz="0" w:space="0" w:color="auto"/>
          </w:divBdr>
        </w:div>
        <w:div w:id="2130275456">
          <w:marLeft w:val="0"/>
          <w:marRight w:val="0"/>
          <w:marTop w:val="0"/>
          <w:marBottom w:val="0"/>
          <w:divBdr>
            <w:top w:val="none" w:sz="0" w:space="0" w:color="auto"/>
            <w:left w:val="none" w:sz="0" w:space="0" w:color="auto"/>
            <w:bottom w:val="none" w:sz="0" w:space="0" w:color="auto"/>
            <w:right w:val="none" w:sz="0" w:space="0" w:color="auto"/>
          </w:divBdr>
        </w:div>
        <w:div w:id="5911591">
          <w:marLeft w:val="0"/>
          <w:marRight w:val="0"/>
          <w:marTop w:val="0"/>
          <w:marBottom w:val="0"/>
          <w:divBdr>
            <w:top w:val="none" w:sz="0" w:space="0" w:color="auto"/>
            <w:left w:val="none" w:sz="0" w:space="0" w:color="auto"/>
            <w:bottom w:val="none" w:sz="0" w:space="0" w:color="auto"/>
            <w:right w:val="none" w:sz="0" w:space="0" w:color="auto"/>
          </w:divBdr>
        </w:div>
        <w:div w:id="1228302779">
          <w:marLeft w:val="0"/>
          <w:marRight w:val="0"/>
          <w:marTop w:val="0"/>
          <w:marBottom w:val="0"/>
          <w:divBdr>
            <w:top w:val="none" w:sz="0" w:space="0" w:color="auto"/>
            <w:left w:val="none" w:sz="0" w:space="0" w:color="auto"/>
            <w:bottom w:val="none" w:sz="0" w:space="0" w:color="auto"/>
            <w:right w:val="none" w:sz="0" w:space="0" w:color="auto"/>
          </w:divBdr>
        </w:div>
        <w:div w:id="1149008417">
          <w:marLeft w:val="0"/>
          <w:marRight w:val="0"/>
          <w:marTop w:val="0"/>
          <w:marBottom w:val="0"/>
          <w:divBdr>
            <w:top w:val="none" w:sz="0" w:space="0" w:color="auto"/>
            <w:left w:val="none" w:sz="0" w:space="0" w:color="auto"/>
            <w:bottom w:val="none" w:sz="0" w:space="0" w:color="auto"/>
            <w:right w:val="none" w:sz="0" w:space="0" w:color="auto"/>
          </w:divBdr>
        </w:div>
        <w:div w:id="1773862969">
          <w:marLeft w:val="0"/>
          <w:marRight w:val="0"/>
          <w:marTop w:val="0"/>
          <w:marBottom w:val="0"/>
          <w:divBdr>
            <w:top w:val="none" w:sz="0" w:space="0" w:color="auto"/>
            <w:left w:val="none" w:sz="0" w:space="0" w:color="auto"/>
            <w:bottom w:val="none" w:sz="0" w:space="0" w:color="auto"/>
            <w:right w:val="none" w:sz="0" w:space="0" w:color="auto"/>
          </w:divBdr>
        </w:div>
        <w:div w:id="356127537">
          <w:marLeft w:val="0"/>
          <w:marRight w:val="0"/>
          <w:marTop w:val="0"/>
          <w:marBottom w:val="0"/>
          <w:divBdr>
            <w:top w:val="none" w:sz="0" w:space="0" w:color="auto"/>
            <w:left w:val="none" w:sz="0" w:space="0" w:color="auto"/>
            <w:bottom w:val="none" w:sz="0" w:space="0" w:color="auto"/>
            <w:right w:val="none" w:sz="0" w:space="0" w:color="auto"/>
          </w:divBdr>
        </w:div>
        <w:div w:id="1145244874">
          <w:marLeft w:val="0"/>
          <w:marRight w:val="0"/>
          <w:marTop w:val="0"/>
          <w:marBottom w:val="0"/>
          <w:divBdr>
            <w:top w:val="none" w:sz="0" w:space="0" w:color="auto"/>
            <w:left w:val="none" w:sz="0" w:space="0" w:color="auto"/>
            <w:bottom w:val="none" w:sz="0" w:space="0" w:color="auto"/>
            <w:right w:val="none" w:sz="0" w:space="0" w:color="auto"/>
          </w:divBdr>
        </w:div>
        <w:div w:id="1034964197">
          <w:marLeft w:val="0"/>
          <w:marRight w:val="0"/>
          <w:marTop w:val="0"/>
          <w:marBottom w:val="0"/>
          <w:divBdr>
            <w:top w:val="none" w:sz="0" w:space="0" w:color="auto"/>
            <w:left w:val="none" w:sz="0" w:space="0" w:color="auto"/>
            <w:bottom w:val="none" w:sz="0" w:space="0" w:color="auto"/>
            <w:right w:val="none" w:sz="0" w:space="0" w:color="auto"/>
          </w:divBdr>
        </w:div>
        <w:div w:id="2030181642">
          <w:marLeft w:val="0"/>
          <w:marRight w:val="0"/>
          <w:marTop w:val="0"/>
          <w:marBottom w:val="0"/>
          <w:divBdr>
            <w:top w:val="none" w:sz="0" w:space="0" w:color="auto"/>
            <w:left w:val="none" w:sz="0" w:space="0" w:color="auto"/>
            <w:bottom w:val="none" w:sz="0" w:space="0" w:color="auto"/>
            <w:right w:val="none" w:sz="0" w:space="0" w:color="auto"/>
          </w:divBdr>
        </w:div>
        <w:div w:id="423916359">
          <w:marLeft w:val="0"/>
          <w:marRight w:val="0"/>
          <w:marTop w:val="0"/>
          <w:marBottom w:val="0"/>
          <w:divBdr>
            <w:top w:val="none" w:sz="0" w:space="0" w:color="auto"/>
            <w:left w:val="none" w:sz="0" w:space="0" w:color="auto"/>
            <w:bottom w:val="none" w:sz="0" w:space="0" w:color="auto"/>
            <w:right w:val="none" w:sz="0" w:space="0" w:color="auto"/>
          </w:divBdr>
        </w:div>
        <w:div w:id="264728212">
          <w:marLeft w:val="0"/>
          <w:marRight w:val="0"/>
          <w:marTop w:val="0"/>
          <w:marBottom w:val="0"/>
          <w:divBdr>
            <w:top w:val="none" w:sz="0" w:space="0" w:color="auto"/>
            <w:left w:val="none" w:sz="0" w:space="0" w:color="auto"/>
            <w:bottom w:val="none" w:sz="0" w:space="0" w:color="auto"/>
            <w:right w:val="none" w:sz="0" w:space="0" w:color="auto"/>
          </w:divBdr>
        </w:div>
        <w:div w:id="1547181016">
          <w:marLeft w:val="0"/>
          <w:marRight w:val="0"/>
          <w:marTop w:val="0"/>
          <w:marBottom w:val="0"/>
          <w:divBdr>
            <w:top w:val="none" w:sz="0" w:space="0" w:color="auto"/>
            <w:left w:val="none" w:sz="0" w:space="0" w:color="auto"/>
            <w:bottom w:val="none" w:sz="0" w:space="0" w:color="auto"/>
            <w:right w:val="none" w:sz="0" w:space="0" w:color="auto"/>
          </w:divBdr>
        </w:div>
        <w:div w:id="1083064926">
          <w:marLeft w:val="0"/>
          <w:marRight w:val="0"/>
          <w:marTop w:val="0"/>
          <w:marBottom w:val="0"/>
          <w:divBdr>
            <w:top w:val="none" w:sz="0" w:space="0" w:color="auto"/>
            <w:left w:val="none" w:sz="0" w:space="0" w:color="auto"/>
            <w:bottom w:val="none" w:sz="0" w:space="0" w:color="auto"/>
            <w:right w:val="none" w:sz="0" w:space="0" w:color="auto"/>
          </w:divBdr>
          <w:divsChild>
            <w:div w:id="1211457220">
              <w:marLeft w:val="0"/>
              <w:marRight w:val="0"/>
              <w:marTop w:val="0"/>
              <w:marBottom w:val="0"/>
              <w:divBdr>
                <w:top w:val="none" w:sz="0" w:space="0" w:color="auto"/>
                <w:left w:val="none" w:sz="0" w:space="0" w:color="auto"/>
                <w:bottom w:val="none" w:sz="0" w:space="0" w:color="auto"/>
                <w:right w:val="none" w:sz="0" w:space="0" w:color="auto"/>
              </w:divBdr>
            </w:div>
            <w:div w:id="8030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1860">
      <w:bodyDiv w:val="1"/>
      <w:marLeft w:val="0"/>
      <w:marRight w:val="0"/>
      <w:marTop w:val="0"/>
      <w:marBottom w:val="0"/>
      <w:divBdr>
        <w:top w:val="none" w:sz="0" w:space="0" w:color="auto"/>
        <w:left w:val="none" w:sz="0" w:space="0" w:color="auto"/>
        <w:bottom w:val="none" w:sz="0" w:space="0" w:color="auto"/>
        <w:right w:val="none" w:sz="0" w:space="0" w:color="auto"/>
      </w:divBdr>
      <w:divsChild>
        <w:div w:id="679357640">
          <w:marLeft w:val="0"/>
          <w:marRight w:val="0"/>
          <w:marTop w:val="0"/>
          <w:marBottom w:val="0"/>
          <w:divBdr>
            <w:top w:val="none" w:sz="0" w:space="0" w:color="auto"/>
            <w:left w:val="none" w:sz="0" w:space="0" w:color="auto"/>
            <w:bottom w:val="none" w:sz="0" w:space="0" w:color="auto"/>
            <w:right w:val="none" w:sz="0" w:space="0" w:color="auto"/>
          </w:divBdr>
        </w:div>
        <w:div w:id="323900353">
          <w:marLeft w:val="0"/>
          <w:marRight w:val="0"/>
          <w:marTop w:val="0"/>
          <w:marBottom w:val="0"/>
          <w:divBdr>
            <w:top w:val="none" w:sz="0" w:space="0" w:color="auto"/>
            <w:left w:val="none" w:sz="0" w:space="0" w:color="auto"/>
            <w:bottom w:val="none" w:sz="0" w:space="0" w:color="auto"/>
            <w:right w:val="none" w:sz="0" w:space="0" w:color="auto"/>
          </w:divBdr>
        </w:div>
        <w:div w:id="916017918">
          <w:marLeft w:val="0"/>
          <w:marRight w:val="0"/>
          <w:marTop w:val="0"/>
          <w:marBottom w:val="0"/>
          <w:divBdr>
            <w:top w:val="none" w:sz="0" w:space="0" w:color="auto"/>
            <w:left w:val="none" w:sz="0" w:space="0" w:color="auto"/>
            <w:bottom w:val="none" w:sz="0" w:space="0" w:color="auto"/>
            <w:right w:val="none" w:sz="0" w:space="0" w:color="auto"/>
          </w:divBdr>
        </w:div>
        <w:div w:id="1770924237">
          <w:marLeft w:val="0"/>
          <w:marRight w:val="0"/>
          <w:marTop w:val="0"/>
          <w:marBottom w:val="0"/>
          <w:divBdr>
            <w:top w:val="none" w:sz="0" w:space="0" w:color="auto"/>
            <w:left w:val="none" w:sz="0" w:space="0" w:color="auto"/>
            <w:bottom w:val="none" w:sz="0" w:space="0" w:color="auto"/>
            <w:right w:val="none" w:sz="0" w:space="0" w:color="auto"/>
          </w:divBdr>
        </w:div>
        <w:div w:id="1403332557">
          <w:marLeft w:val="0"/>
          <w:marRight w:val="0"/>
          <w:marTop w:val="0"/>
          <w:marBottom w:val="0"/>
          <w:divBdr>
            <w:top w:val="none" w:sz="0" w:space="0" w:color="auto"/>
            <w:left w:val="none" w:sz="0" w:space="0" w:color="auto"/>
            <w:bottom w:val="none" w:sz="0" w:space="0" w:color="auto"/>
            <w:right w:val="none" w:sz="0" w:space="0" w:color="auto"/>
          </w:divBdr>
        </w:div>
        <w:div w:id="2106221037">
          <w:marLeft w:val="0"/>
          <w:marRight w:val="0"/>
          <w:marTop w:val="0"/>
          <w:marBottom w:val="0"/>
          <w:divBdr>
            <w:top w:val="none" w:sz="0" w:space="0" w:color="auto"/>
            <w:left w:val="none" w:sz="0" w:space="0" w:color="auto"/>
            <w:bottom w:val="none" w:sz="0" w:space="0" w:color="auto"/>
            <w:right w:val="none" w:sz="0" w:space="0" w:color="auto"/>
          </w:divBdr>
        </w:div>
        <w:div w:id="1652564080">
          <w:marLeft w:val="0"/>
          <w:marRight w:val="0"/>
          <w:marTop w:val="0"/>
          <w:marBottom w:val="0"/>
          <w:divBdr>
            <w:top w:val="none" w:sz="0" w:space="0" w:color="auto"/>
            <w:left w:val="none" w:sz="0" w:space="0" w:color="auto"/>
            <w:bottom w:val="none" w:sz="0" w:space="0" w:color="auto"/>
            <w:right w:val="none" w:sz="0" w:space="0" w:color="auto"/>
          </w:divBdr>
        </w:div>
        <w:div w:id="1669454">
          <w:marLeft w:val="0"/>
          <w:marRight w:val="0"/>
          <w:marTop w:val="0"/>
          <w:marBottom w:val="0"/>
          <w:divBdr>
            <w:top w:val="none" w:sz="0" w:space="0" w:color="auto"/>
            <w:left w:val="none" w:sz="0" w:space="0" w:color="auto"/>
            <w:bottom w:val="none" w:sz="0" w:space="0" w:color="auto"/>
            <w:right w:val="none" w:sz="0" w:space="0" w:color="auto"/>
          </w:divBdr>
        </w:div>
        <w:div w:id="1136872745">
          <w:marLeft w:val="0"/>
          <w:marRight w:val="0"/>
          <w:marTop w:val="0"/>
          <w:marBottom w:val="0"/>
          <w:divBdr>
            <w:top w:val="none" w:sz="0" w:space="0" w:color="auto"/>
            <w:left w:val="none" w:sz="0" w:space="0" w:color="auto"/>
            <w:bottom w:val="none" w:sz="0" w:space="0" w:color="auto"/>
            <w:right w:val="none" w:sz="0" w:space="0" w:color="auto"/>
          </w:divBdr>
        </w:div>
        <w:div w:id="868294406">
          <w:marLeft w:val="0"/>
          <w:marRight w:val="0"/>
          <w:marTop w:val="0"/>
          <w:marBottom w:val="0"/>
          <w:divBdr>
            <w:top w:val="none" w:sz="0" w:space="0" w:color="auto"/>
            <w:left w:val="none" w:sz="0" w:space="0" w:color="auto"/>
            <w:bottom w:val="none" w:sz="0" w:space="0" w:color="auto"/>
            <w:right w:val="none" w:sz="0" w:space="0" w:color="auto"/>
          </w:divBdr>
        </w:div>
        <w:div w:id="1194339812">
          <w:marLeft w:val="0"/>
          <w:marRight w:val="0"/>
          <w:marTop w:val="0"/>
          <w:marBottom w:val="0"/>
          <w:divBdr>
            <w:top w:val="none" w:sz="0" w:space="0" w:color="auto"/>
            <w:left w:val="none" w:sz="0" w:space="0" w:color="auto"/>
            <w:bottom w:val="none" w:sz="0" w:space="0" w:color="auto"/>
            <w:right w:val="none" w:sz="0" w:space="0" w:color="auto"/>
          </w:divBdr>
        </w:div>
        <w:div w:id="615527949">
          <w:marLeft w:val="0"/>
          <w:marRight w:val="0"/>
          <w:marTop w:val="0"/>
          <w:marBottom w:val="0"/>
          <w:divBdr>
            <w:top w:val="none" w:sz="0" w:space="0" w:color="auto"/>
            <w:left w:val="none" w:sz="0" w:space="0" w:color="auto"/>
            <w:bottom w:val="none" w:sz="0" w:space="0" w:color="auto"/>
            <w:right w:val="none" w:sz="0" w:space="0" w:color="auto"/>
          </w:divBdr>
        </w:div>
        <w:div w:id="847184192">
          <w:marLeft w:val="0"/>
          <w:marRight w:val="0"/>
          <w:marTop w:val="0"/>
          <w:marBottom w:val="0"/>
          <w:divBdr>
            <w:top w:val="none" w:sz="0" w:space="0" w:color="auto"/>
            <w:left w:val="none" w:sz="0" w:space="0" w:color="auto"/>
            <w:bottom w:val="none" w:sz="0" w:space="0" w:color="auto"/>
            <w:right w:val="none" w:sz="0" w:space="0" w:color="auto"/>
          </w:divBdr>
        </w:div>
        <w:div w:id="2055110179">
          <w:marLeft w:val="0"/>
          <w:marRight w:val="0"/>
          <w:marTop w:val="0"/>
          <w:marBottom w:val="0"/>
          <w:divBdr>
            <w:top w:val="none" w:sz="0" w:space="0" w:color="auto"/>
            <w:left w:val="none" w:sz="0" w:space="0" w:color="auto"/>
            <w:bottom w:val="none" w:sz="0" w:space="0" w:color="auto"/>
            <w:right w:val="none" w:sz="0" w:space="0" w:color="auto"/>
          </w:divBdr>
        </w:div>
        <w:div w:id="1739550440">
          <w:marLeft w:val="0"/>
          <w:marRight w:val="0"/>
          <w:marTop w:val="0"/>
          <w:marBottom w:val="0"/>
          <w:divBdr>
            <w:top w:val="none" w:sz="0" w:space="0" w:color="auto"/>
            <w:left w:val="none" w:sz="0" w:space="0" w:color="auto"/>
            <w:bottom w:val="none" w:sz="0" w:space="0" w:color="auto"/>
            <w:right w:val="none" w:sz="0" w:space="0" w:color="auto"/>
          </w:divBdr>
          <w:divsChild>
            <w:div w:id="685013776">
              <w:marLeft w:val="0"/>
              <w:marRight w:val="0"/>
              <w:marTop w:val="0"/>
              <w:marBottom w:val="0"/>
              <w:divBdr>
                <w:top w:val="none" w:sz="0" w:space="0" w:color="auto"/>
                <w:left w:val="none" w:sz="0" w:space="0" w:color="auto"/>
                <w:bottom w:val="none" w:sz="0" w:space="0" w:color="auto"/>
                <w:right w:val="none" w:sz="0" w:space="0" w:color="auto"/>
              </w:divBdr>
            </w:div>
            <w:div w:id="9312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Graham Richards</lastModifiedBy>
  <revision>22</revision>
  <lastPrinted>2025-11-04T12:51:00.0000000Z</lastPrinted>
  <dcterms:created xsi:type="dcterms:W3CDTF">2025-10-05T21:41:00.0000000Z</dcterms:created>
  <dcterms:modified xsi:type="dcterms:W3CDTF">2026-01-11T20:49:22.6460747Z</dcterms:modified>
  <category/>
</coreProperties>
</file>